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AFAE" w14:textId="300DC7DE" w:rsidR="005E582F" w:rsidRPr="00332346" w:rsidRDefault="00112273" w:rsidP="00F83773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bookmarkStart w:id="0" w:name="_Hlk201566309"/>
      <w:r w:rsidRPr="00332346">
        <w:rPr>
          <w:rFonts w:ascii="標楷體" w:eastAsia="標楷體" w:hAnsi="標楷體" w:hint="eastAsia"/>
          <w:b/>
          <w:sz w:val="32"/>
          <w:szCs w:val="20"/>
          <w:lang w:eastAsia="zh-TW"/>
        </w:rPr>
        <w:t>台灣基督長老教會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富強教會設教</w:t>
      </w:r>
      <w:r w:rsidRPr="00332346">
        <w:rPr>
          <w:rFonts w:ascii="標楷體" w:eastAsia="標楷體" w:hAnsi="標楷體" w:cs="Times New Roman"/>
          <w:b/>
          <w:sz w:val="32"/>
          <w:szCs w:val="20"/>
          <w:lang w:eastAsia="zh-TW"/>
        </w:rPr>
        <w:t>50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禧年讚美詩歌譜曲競賽</w:t>
      </w:r>
    </w:p>
    <w:bookmarkEnd w:id="0"/>
    <w:p w14:paraId="79CAA270" w14:textId="51149F58" w:rsidR="005E582F" w:rsidRPr="00332346" w:rsidRDefault="00F83773" w:rsidP="00F83773">
      <w:pPr>
        <w:widowControl w:val="0"/>
        <w:autoSpaceDE w:val="0"/>
        <w:autoSpaceDN w:val="0"/>
        <w:spacing w:before="42" w:after="0" w:line="333" w:lineRule="auto"/>
        <w:ind w:left="4369" w:right="1999" w:hanging="2329"/>
        <w:jc w:val="center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b/>
          <w:sz w:val="36"/>
          <w:lang w:eastAsia="zh-TW"/>
        </w:rPr>
        <w:t>報名</w:t>
      </w:r>
      <w:r w:rsidRPr="00332346">
        <w:rPr>
          <w:rFonts w:ascii="標楷體" w:eastAsia="標楷體" w:hAnsi="標楷體"/>
          <w:b/>
          <w:sz w:val="36"/>
          <w:lang w:eastAsia="zh-TW"/>
        </w:rPr>
        <w:t>簡章</w:t>
      </w:r>
    </w:p>
    <w:p w14:paraId="6DC6A92E" w14:textId="77777777" w:rsidR="005E582F" w:rsidRPr="00332346" w:rsidRDefault="005E582F">
      <w:pPr>
        <w:rPr>
          <w:rFonts w:ascii="標楷體" w:eastAsia="標楷體" w:hAnsi="標楷體"/>
          <w:lang w:eastAsia="zh-TW"/>
        </w:rPr>
      </w:pPr>
    </w:p>
    <w:p w14:paraId="79554BB5" w14:textId="77777777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一、活動目的</w:t>
      </w:r>
    </w:p>
    <w:p w14:paraId="584664A6" w14:textId="77777777" w:rsidR="005E582F" w:rsidRPr="00332346" w:rsidRDefault="00000000">
      <w:pPr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為慶祝富強教會設教50禧年，特舉辦讚美詩歌譜曲競賽，盼透過詩歌創作記錄信仰歷程，表達對上帝的敬拜與感恩，並鼓勵會友參與事奉、發揮恩賜。</w:t>
      </w:r>
    </w:p>
    <w:p w14:paraId="1F9024ED" w14:textId="77777777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二、參賽對象</w:t>
      </w:r>
    </w:p>
    <w:p w14:paraId="77E54BCC" w14:textId="356F0966" w:rsidR="005E582F" w:rsidRPr="00332346" w:rsidRDefault="00000000" w:rsidP="00A33272">
      <w:pPr>
        <w:adjustRightInd w:val="0"/>
        <w:snapToGrid w:val="0"/>
        <w:spacing w:after="0" w:line="300" w:lineRule="auto"/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本會會友</w:t>
      </w:r>
      <w:r w:rsidR="00A33272" w:rsidRPr="00332346">
        <w:rPr>
          <w:rFonts w:ascii="標楷體" w:eastAsia="標楷體" w:hAnsi="標楷體" w:hint="eastAsia"/>
          <w:sz w:val="24"/>
          <w:lang w:eastAsia="zh-TW"/>
        </w:rPr>
        <w:t>或穩定聚會達兩年者</w:t>
      </w:r>
      <w:r w:rsidRPr="00332346">
        <w:rPr>
          <w:rFonts w:ascii="標楷體" w:eastAsia="標楷體" w:hAnsi="標楷體"/>
          <w:sz w:val="24"/>
          <w:lang w:eastAsia="zh-TW"/>
        </w:rPr>
        <w:t>，皆可</w:t>
      </w:r>
      <w:r w:rsidR="00A33272" w:rsidRPr="00332346">
        <w:rPr>
          <w:rFonts w:ascii="標楷體" w:eastAsia="標楷體" w:hAnsi="標楷體" w:hint="eastAsia"/>
          <w:sz w:val="24"/>
          <w:lang w:eastAsia="zh-TW"/>
        </w:rPr>
        <w:t>以</w:t>
      </w:r>
      <w:r w:rsidRPr="00332346">
        <w:rPr>
          <w:rFonts w:ascii="標楷體" w:eastAsia="標楷體" w:hAnsi="標楷體"/>
          <w:sz w:val="24"/>
          <w:lang w:eastAsia="zh-TW"/>
        </w:rPr>
        <w:t>個人或組隊報名參賽。</w:t>
      </w:r>
    </w:p>
    <w:p w14:paraId="50FD2340" w14:textId="630D097B" w:rsidR="00A33272" w:rsidRPr="00332346" w:rsidRDefault="00A33272" w:rsidP="00A33272">
      <w:pPr>
        <w:adjustRightInd w:val="0"/>
        <w:snapToGrid w:val="0"/>
        <w:spacing w:after="0" w:line="300" w:lineRule="auto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lang w:eastAsia="zh-TW"/>
        </w:rPr>
        <w:t>報名時請檢附</w:t>
      </w:r>
      <w:r w:rsidR="000360CF" w:rsidRPr="00332346">
        <w:rPr>
          <w:rFonts w:ascii="標楷體" w:eastAsia="標楷體" w:hAnsi="標楷體" w:hint="eastAsia"/>
          <w:lang w:eastAsia="zh-TW"/>
        </w:rPr>
        <w:t>參</w:t>
      </w:r>
      <w:bookmarkStart w:id="1" w:name="_Hlk201221075"/>
      <w:r w:rsidR="000360CF" w:rsidRPr="00332346">
        <w:rPr>
          <w:rFonts w:ascii="標楷體" w:eastAsia="標楷體" w:hAnsi="標楷體" w:hint="eastAsia"/>
          <w:lang w:eastAsia="zh-TW"/>
        </w:rPr>
        <w:t>賽者推薦表</w:t>
      </w:r>
      <w:bookmarkEnd w:id="1"/>
      <w:r w:rsidRPr="00332346">
        <w:rPr>
          <w:rFonts w:ascii="標楷體" w:eastAsia="標楷體" w:hAnsi="標楷體" w:hint="eastAsia"/>
          <w:lang w:eastAsia="zh-TW"/>
        </w:rPr>
        <w:t>乙份，以供審核參賽資格。</w:t>
      </w:r>
    </w:p>
    <w:p w14:paraId="3299B7B0" w14:textId="77777777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三、參賽內容</w:t>
      </w:r>
    </w:p>
    <w:p w14:paraId="4E28A80A" w14:textId="24BF8B6B" w:rsidR="005E582F" w:rsidRPr="00332346" w:rsidRDefault="00000000" w:rsidP="00112273">
      <w:pPr>
        <w:adjustRightInd w:val="0"/>
        <w:snapToGrid w:val="0"/>
        <w:spacing w:after="120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本會提供華語、台語各一首已完成之讚美詩歌詞，邀請會友為</w:t>
      </w:r>
      <w:r w:rsidR="00112273" w:rsidRPr="00332346">
        <w:rPr>
          <w:rFonts w:ascii="標楷體" w:eastAsia="標楷體" w:hAnsi="標楷體" w:hint="eastAsia"/>
          <w:sz w:val="24"/>
          <w:lang w:eastAsia="zh-TW"/>
        </w:rPr>
        <w:t>歌詞</w:t>
      </w:r>
      <w:r w:rsidRPr="00332346">
        <w:rPr>
          <w:rFonts w:ascii="標楷體" w:eastAsia="標楷體" w:hAnsi="標楷體"/>
          <w:sz w:val="24"/>
          <w:lang w:eastAsia="zh-TW"/>
        </w:rPr>
        <w:t>譜曲。</w:t>
      </w:r>
    </w:p>
    <w:p w14:paraId="08C35DF4" w14:textId="234876F8" w:rsidR="005E582F" w:rsidRPr="00332346" w:rsidRDefault="00000000" w:rsidP="00112273">
      <w:pPr>
        <w:pStyle w:val="ae"/>
        <w:numPr>
          <w:ilvl w:val="0"/>
          <w:numId w:val="10"/>
        </w:numPr>
        <w:ind w:left="284" w:hanging="338"/>
        <w:jc w:val="both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每位參賽者（或團隊）可選擇報名華語或台語其中之一，或兩首皆參賽。</w:t>
      </w:r>
    </w:p>
    <w:p w14:paraId="49F816B5" w14:textId="3D7133E3" w:rsidR="005E582F" w:rsidRPr="00332346" w:rsidRDefault="00000000" w:rsidP="00112273">
      <w:pPr>
        <w:pStyle w:val="ae"/>
        <w:numPr>
          <w:ilvl w:val="0"/>
          <w:numId w:val="10"/>
        </w:numPr>
        <w:ind w:left="284" w:hanging="338"/>
        <w:jc w:val="both"/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作品需為全新原創，未曾發表或參賽。</w:t>
      </w:r>
    </w:p>
    <w:p w14:paraId="4D8BF904" w14:textId="2B58301E" w:rsidR="005E582F" w:rsidRPr="00332346" w:rsidRDefault="00000000" w:rsidP="00112273">
      <w:pPr>
        <w:pStyle w:val="ae"/>
        <w:numPr>
          <w:ilvl w:val="0"/>
          <w:numId w:val="10"/>
        </w:numPr>
        <w:ind w:left="284" w:hanging="338"/>
        <w:jc w:val="both"/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完整作品需以人聲歌唱呈現，</w:t>
      </w:r>
      <w:r w:rsidR="00112273" w:rsidRPr="00332346">
        <w:rPr>
          <w:rFonts w:ascii="標楷體" w:eastAsia="標楷體" w:hAnsi="標楷體" w:hint="eastAsia"/>
          <w:sz w:val="24"/>
          <w:lang w:eastAsia="zh-TW"/>
        </w:rPr>
        <w:t>伴奏不限樂器，需附旋律譜檔。</w:t>
      </w:r>
    </w:p>
    <w:p w14:paraId="0DDCF170" w14:textId="302FF832" w:rsidR="005E582F" w:rsidRPr="00332346" w:rsidRDefault="00112273" w:rsidP="00112273">
      <w:pPr>
        <w:pStyle w:val="1"/>
        <w:numPr>
          <w:ilvl w:val="0"/>
          <w:numId w:val="17"/>
        </w:numPr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noProof/>
          <w:color w:val="auto"/>
          <w:sz w:val="24"/>
          <w:lang w:eastAsia="zh-TW"/>
        </w:rPr>
        <w:drawing>
          <wp:anchor distT="0" distB="0" distL="114300" distR="114300" simplePos="0" relativeHeight="251661312" behindDoc="1" locked="0" layoutInCell="1" allowOverlap="1" wp14:anchorId="5C4C9469" wp14:editId="2A65638C">
            <wp:simplePos x="0" y="0"/>
            <wp:positionH relativeFrom="column">
              <wp:posOffset>5679440</wp:posOffset>
            </wp:positionH>
            <wp:positionV relativeFrom="paragraph">
              <wp:posOffset>234950</wp:posOffset>
            </wp:positionV>
            <wp:extent cx="462280" cy="462280"/>
            <wp:effectExtent l="0" t="0" r="0" b="0"/>
            <wp:wrapTight wrapText="bothSides">
              <wp:wrapPolygon edited="0">
                <wp:start x="0" y="0"/>
                <wp:lineTo x="0" y="20473"/>
                <wp:lineTo x="20473" y="20473"/>
                <wp:lineTo x="20473" y="0"/>
                <wp:lineTo x="0" y="0"/>
              </wp:wrapPolygon>
            </wp:wrapTight>
            <wp:docPr id="1289768882" name="圖片 1" descr="一張含有 樣式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68882" name="圖片 1" descr="一張含有 樣式, 針線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346">
        <w:rPr>
          <w:rFonts w:ascii="標楷體" w:eastAsia="標楷體" w:hAnsi="標楷體"/>
          <w:color w:val="auto"/>
          <w:lang w:eastAsia="zh-TW"/>
        </w:rPr>
        <w:t>報名方式與截止日期</w:t>
      </w:r>
    </w:p>
    <w:p w14:paraId="4F8A20DB" w14:textId="2A2BC2ED" w:rsidR="006D3BF4" w:rsidRPr="00332346" w:rsidRDefault="00112273" w:rsidP="00112273">
      <w:pPr>
        <w:jc w:val="both"/>
        <w:rPr>
          <w:rFonts w:ascii="標楷體" w:eastAsia="標楷體" w:hAnsi="標楷體"/>
          <w:sz w:val="24"/>
          <w:lang w:eastAsia="zh-TW"/>
        </w:rPr>
      </w:pPr>
      <w:r w:rsidRPr="0033234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7F263" wp14:editId="0825BBC9">
                <wp:simplePos x="0" y="0"/>
                <wp:positionH relativeFrom="column">
                  <wp:posOffset>5543550</wp:posOffset>
                </wp:positionH>
                <wp:positionV relativeFrom="paragraph">
                  <wp:posOffset>352425</wp:posOffset>
                </wp:positionV>
                <wp:extent cx="782320" cy="264160"/>
                <wp:effectExtent l="57150" t="19050" r="74930" b="97790"/>
                <wp:wrapNone/>
                <wp:docPr id="199243732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64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0C31F" w14:textId="5D54B239" w:rsidR="008C15F8" w:rsidRPr="008C15F8" w:rsidRDefault="008C15F8" w:rsidP="008C15F8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center"/>
                              <w:rPr>
                                <w:rFonts w:eastAsia="新細明體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C15F8">
                              <w:rPr>
                                <w:rFonts w:eastAsia="新細明體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F263" id="矩形 2" o:spid="_x0000_s1026" style="position:absolute;left:0;text-align:left;margin-left:436.5pt;margin-top:27.75pt;width:61.6pt;height:2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B70C31F" w14:textId="5D54B239" w:rsidR="008C15F8" w:rsidRPr="008C15F8" w:rsidRDefault="008C15F8" w:rsidP="008C15F8">
                      <w:pPr>
                        <w:adjustRightInd w:val="0"/>
                        <w:snapToGrid w:val="0"/>
                        <w:spacing w:after="0" w:line="240" w:lineRule="exact"/>
                        <w:jc w:val="center"/>
                        <w:rPr>
                          <w:rFonts w:eastAsia="新細明體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8C15F8">
                        <w:rPr>
                          <w:rFonts w:eastAsia="新細明體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報名連結</w:t>
                      </w:r>
                    </w:p>
                  </w:txbxContent>
                </v:textbox>
              </v:rect>
            </w:pict>
          </mc:Fallback>
        </mc:AlternateContent>
      </w:r>
      <w:r w:rsidRPr="00332346">
        <w:rPr>
          <w:rFonts w:ascii="標楷體" w:eastAsia="標楷體" w:hAnsi="標楷體" w:hint="eastAsia"/>
          <w:sz w:val="24"/>
          <w:lang w:eastAsia="zh-TW"/>
        </w:rPr>
        <w:t>1.</w:t>
      </w:r>
      <w:r w:rsidR="008C15F8" w:rsidRPr="00332346">
        <w:rPr>
          <w:rFonts w:ascii="標楷體" w:eastAsia="標楷體" w:hAnsi="標楷體"/>
          <w:sz w:val="24"/>
          <w:lang w:eastAsia="zh-TW"/>
        </w:rPr>
        <w:t>報名方式：</w:t>
      </w:r>
      <w:r w:rsidR="006B11ED" w:rsidRPr="00332346">
        <w:rPr>
          <w:rFonts w:ascii="標楷體" w:eastAsia="標楷體" w:hAnsi="標楷體" w:hint="eastAsia"/>
          <w:sz w:val="24"/>
          <w:lang w:eastAsia="zh-TW"/>
        </w:rPr>
        <w:t>一律採線上</w:t>
      </w:r>
      <w:r w:rsidR="008C15F8" w:rsidRPr="00332346">
        <w:rPr>
          <w:rFonts w:ascii="標楷體" w:eastAsia="標楷體" w:hAnsi="標楷體"/>
          <w:sz w:val="24"/>
          <w:lang w:eastAsia="zh-TW"/>
        </w:rPr>
        <w:t>報名，</w:t>
      </w:r>
      <w:r w:rsidR="00F83773" w:rsidRPr="00332346">
        <w:rPr>
          <w:rFonts w:ascii="標楷體" w:eastAsia="標楷體" w:hAnsi="標楷體" w:hint="eastAsia"/>
          <w:sz w:val="24"/>
          <w:lang w:eastAsia="zh-TW"/>
        </w:rPr>
        <w:t>完成報名後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，</w:t>
      </w:r>
      <w:r w:rsidR="00F83773" w:rsidRPr="00332346">
        <w:rPr>
          <w:rFonts w:ascii="標楷體" w:eastAsia="標楷體" w:hAnsi="標楷體" w:hint="eastAsia"/>
          <w:sz w:val="24"/>
          <w:lang w:eastAsia="zh-TW"/>
        </w:rPr>
        <w:t>主辦單位將回傳指定</w:t>
      </w:r>
      <w:r w:rsidR="008C15F8" w:rsidRPr="00332346">
        <w:rPr>
          <w:rFonts w:ascii="標楷體" w:eastAsia="標楷體" w:hAnsi="標楷體"/>
          <w:sz w:val="24"/>
          <w:lang w:eastAsia="zh-TW"/>
        </w:rPr>
        <w:t>上傳作品Demo檔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或簡介資料</w:t>
      </w:r>
      <w:r w:rsidR="008C15F8" w:rsidRPr="00332346">
        <w:rPr>
          <w:rFonts w:ascii="標楷體" w:eastAsia="標楷體" w:hAnsi="標楷體"/>
          <w:sz w:val="24"/>
          <w:lang w:eastAsia="zh-TW"/>
        </w:rPr>
        <w:t>至雲端資料夾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之連結，參賽者須於截止收件日期前完成</w:t>
      </w:r>
      <w:r w:rsidR="00E609CB" w:rsidRPr="00332346">
        <w:rPr>
          <w:rFonts w:ascii="標楷體" w:eastAsia="標楷體" w:hAnsi="標楷體" w:hint="eastAsia"/>
          <w:sz w:val="24"/>
          <w:lang w:eastAsia="zh-TW"/>
        </w:rPr>
        <w:t>作品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上傳</w:t>
      </w:r>
      <w:r w:rsidR="008C15F8" w:rsidRPr="00332346">
        <w:rPr>
          <w:rFonts w:ascii="標楷體" w:eastAsia="標楷體" w:hAnsi="標楷體"/>
          <w:sz w:val="24"/>
          <w:lang w:eastAsia="zh-TW"/>
        </w:rPr>
        <w:t>。</w:t>
      </w:r>
    </w:p>
    <w:p w14:paraId="434E037A" w14:textId="23F99831" w:rsidR="006D3BF4" w:rsidRPr="00332346" w:rsidRDefault="00484109" w:rsidP="006D3BF4">
      <w:pPr>
        <w:rPr>
          <w:rFonts w:ascii="標楷體" w:eastAsia="標楷體" w:hAnsi="標楷體"/>
          <w:lang w:eastAsia="zh-TW"/>
        </w:rPr>
      </w:pPr>
      <w:hyperlink r:id="rId9" w:history="1">
        <w:r w:rsidRPr="00332346">
          <w:rPr>
            <w:rStyle w:val="affa"/>
            <w:rFonts w:ascii="標楷體" w:eastAsia="標楷體" w:hAnsi="標楷體"/>
            <w:color w:val="auto"/>
            <w:lang w:eastAsia="zh-TW"/>
          </w:rPr>
          <w:t>https://www.beclass.com/rid=294fff36848ff3e61138</w:t>
        </w:r>
      </w:hyperlink>
    </w:p>
    <w:p w14:paraId="0D483DF0" w14:textId="6B7DA070" w:rsidR="00484109" w:rsidRPr="00332346" w:rsidRDefault="00112273" w:rsidP="00112273">
      <w:pPr>
        <w:rPr>
          <w:rFonts w:ascii="標楷體" w:eastAsia="標楷體" w:hAnsi="標楷體"/>
          <w:sz w:val="20"/>
          <w:szCs w:val="20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2.</w:t>
      </w:r>
      <w:r w:rsidR="00484109" w:rsidRPr="00332346">
        <w:rPr>
          <w:rFonts w:ascii="標楷體" w:eastAsia="標楷體" w:hAnsi="標楷體" w:hint="eastAsia"/>
          <w:sz w:val="24"/>
          <w:lang w:eastAsia="zh-TW"/>
        </w:rPr>
        <w:t>上傳資料：</w:t>
      </w:r>
      <w:r w:rsidRPr="00332346">
        <w:rPr>
          <w:rFonts w:ascii="標楷體" w:eastAsia="標楷體" w:hAnsi="標楷體" w:hint="eastAsia"/>
          <w:szCs w:val="20"/>
          <w:lang w:eastAsia="zh-TW"/>
        </w:rPr>
        <w:t>(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1</w:t>
      </w:r>
      <w:r w:rsidRPr="00332346">
        <w:rPr>
          <w:rFonts w:ascii="標楷體" w:eastAsia="標楷體" w:hAnsi="標楷體" w:hint="eastAsia"/>
          <w:szCs w:val="20"/>
          <w:lang w:eastAsia="zh-TW"/>
        </w:rPr>
        <w:t>)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.著作授權同意書</w:t>
      </w:r>
      <w:r w:rsidR="00D740C1" w:rsidRPr="00332346">
        <w:rPr>
          <w:rFonts w:ascii="標楷體" w:eastAsia="標楷體" w:hAnsi="標楷體" w:hint="eastAsia"/>
          <w:szCs w:val="20"/>
          <w:lang w:eastAsia="zh-TW"/>
        </w:rPr>
        <w:t>(附件1)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、</w:t>
      </w:r>
      <w:r w:rsidRPr="00332346">
        <w:rPr>
          <w:rFonts w:ascii="標楷體" w:eastAsia="標楷體" w:hAnsi="標楷體" w:hint="eastAsia"/>
          <w:szCs w:val="20"/>
          <w:lang w:eastAsia="zh-TW"/>
        </w:rPr>
        <w:t>(</w:t>
      </w:r>
      <w:r w:rsidR="00F41127" w:rsidRPr="00332346">
        <w:rPr>
          <w:rFonts w:ascii="標楷體" w:eastAsia="標楷體" w:hAnsi="標楷體"/>
          <w:szCs w:val="20"/>
          <w:lang w:eastAsia="zh-TW"/>
        </w:rPr>
        <w:t>2</w:t>
      </w:r>
      <w:r w:rsidRPr="00332346">
        <w:rPr>
          <w:rFonts w:ascii="標楷體" w:eastAsia="標楷體" w:hAnsi="標楷體" w:hint="eastAsia"/>
          <w:szCs w:val="20"/>
          <w:lang w:eastAsia="zh-TW"/>
        </w:rPr>
        <w:t>)</w:t>
      </w:r>
      <w:r w:rsidR="00F41127" w:rsidRPr="00332346">
        <w:rPr>
          <w:rFonts w:ascii="標楷體" w:eastAsia="標楷體" w:hAnsi="標楷體"/>
          <w:szCs w:val="20"/>
          <w:lang w:eastAsia="zh-TW"/>
        </w:rPr>
        <w:t>.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作品</w:t>
      </w:r>
      <w:r w:rsidR="00F41127" w:rsidRPr="00332346">
        <w:rPr>
          <w:rFonts w:ascii="標楷體" w:eastAsia="標楷體" w:hAnsi="標楷體"/>
          <w:szCs w:val="20"/>
          <w:lang w:eastAsia="zh-TW"/>
        </w:rPr>
        <w:t>Demo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（</w:t>
      </w:r>
      <w:r w:rsidR="00F41127" w:rsidRPr="00332346">
        <w:rPr>
          <w:rFonts w:ascii="標楷體" w:eastAsia="標楷體" w:hAnsi="標楷體"/>
          <w:szCs w:val="20"/>
          <w:lang w:eastAsia="zh-TW"/>
        </w:rPr>
        <w:t>mp3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或</w:t>
      </w:r>
      <w:r w:rsidR="00F41127" w:rsidRPr="00332346">
        <w:rPr>
          <w:rFonts w:ascii="標楷體" w:eastAsia="標楷體" w:hAnsi="標楷體"/>
          <w:szCs w:val="20"/>
          <w:lang w:eastAsia="zh-TW"/>
        </w:rPr>
        <w:t>wav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檔）、</w:t>
      </w:r>
      <w:r w:rsidRPr="00332346">
        <w:rPr>
          <w:rFonts w:ascii="標楷體" w:eastAsia="標楷體" w:hAnsi="標楷體" w:hint="eastAsia"/>
          <w:szCs w:val="20"/>
          <w:lang w:eastAsia="zh-TW"/>
        </w:rPr>
        <w:t>(</w:t>
      </w:r>
      <w:r w:rsidR="00F41127" w:rsidRPr="00332346">
        <w:rPr>
          <w:rFonts w:ascii="標楷體" w:eastAsia="標楷體" w:hAnsi="標楷體"/>
          <w:szCs w:val="20"/>
          <w:lang w:eastAsia="zh-TW"/>
        </w:rPr>
        <w:t>3</w:t>
      </w:r>
      <w:r w:rsidRPr="00332346">
        <w:rPr>
          <w:rFonts w:ascii="標楷體" w:eastAsia="標楷體" w:hAnsi="標楷體" w:hint="eastAsia"/>
          <w:szCs w:val="20"/>
          <w:lang w:eastAsia="zh-TW"/>
        </w:rPr>
        <w:t>)</w:t>
      </w:r>
      <w:r w:rsidR="00F41127" w:rsidRPr="00332346">
        <w:rPr>
          <w:rFonts w:ascii="標楷體" w:eastAsia="標楷體" w:hAnsi="標楷體"/>
          <w:szCs w:val="20"/>
          <w:lang w:eastAsia="zh-TW"/>
        </w:rPr>
        <w:t>.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歌曲簡介（</w:t>
      </w:r>
      <w:r w:rsidR="00F41127" w:rsidRPr="00332346">
        <w:rPr>
          <w:rFonts w:ascii="標楷體" w:eastAsia="標楷體" w:hAnsi="標楷體"/>
          <w:szCs w:val="20"/>
          <w:lang w:eastAsia="zh-TW"/>
        </w:rPr>
        <w:t>PDF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檔）、</w:t>
      </w:r>
      <w:r w:rsidRPr="00332346">
        <w:rPr>
          <w:rFonts w:ascii="標楷體" w:eastAsia="標楷體" w:hAnsi="標楷體" w:hint="eastAsia"/>
          <w:szCs w:val="20"/>
          <w:lang w:eastAsia="zh-TW"/>
        </w:rPr>
        <w:t>(</w:t>
      </w:r>
      <w:r w:rsidR="00F41127" w:rsidRPr="00332346">
        <w:rPr>
          <w:rFonts w:ascii="標楷體" w:eastAsia="標楷體" w:hAnsi="標楷體"/>
          <w:szCs w:val="20"/>
          <w:lang w:eastAsia="zh-TW"/>
        </w:rPr>
        <w:t>4</w:t>
      </w:r>
      <w:r w:rsidRPr="00332346">
        <w:rPr>
          <w:rFonts w:ascii="標楷體" w:eastAsia="標楷體" w:hAnsi="標楷體" w:hint="eastAsia"/>
          <w:szCs w:val="20"/>
          <w:lang w:eastAsia="zh-TW"/>
        </w:rPr>
        <w:t>)</w:t>
      </w:r>
      <w:r w:rsidR="00F41127" w:rsidRPr="00332346">
        <w:rPr>
          <w:rFonts w:ascii="標楷體" w:eastAsia="標楷體" w:hAnsi="標楷體"/>
          <w:szCs w:val="20"/>
          <w:lang w:eastAsia="zh-TW"/>
        </w:rPr>
        <w:t>.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參賽者推薦表</w:t>
      </w:r>
      <w:r w:rsidR="00D740C1" w:rsidRPr="00332346">
        <w:rPr>
          <w:rFonts w:ascii="標楷體" w:eastAsia="標楷體" w:hAnsi="標楷體" w:hint="eastAsia"/>
          <w:szCs w:val="20"/>
          <w:lang w:eastAsia="zh-TW"/>
        </w:rPr>
        <w:t>(附件2)</w:t>
      </w:r>
      <w:r w:rsidR="00ED1AF1" w:rsidRPr="00332346">
        <w:rPr>
          <w:rFonts w:ascii="標楷體" w:eastAsia="標楷體" w:hAnsi="標楷體" w:hint="eastAsia"/>
          <w:szCs w:val="20"/>
          <w:lang w:eastAsia="zh-TW"/>
        </w:rPr>
        <w:t>、(</w:t>
      </w:r>
      <w:r w:rsidR="00ED1AF1" w:rsidRPr="00332346">
        <w:rPr>
          <w:rFonts w:ascii="標楷體" w:eastAsia="標楷體" w:hAnsi="標楷體"/>
          <w:szCs w:val="20"/>
          <w:lang w:eastAsia="zh-TW"/>
        </w:rPr>
        <w:t>5</w:t>
      </w:r>
      <w:r w:rsidR="00ED1AF1" w:rsidRPr="00332346">
        <w:rPr>
          <w:rFonts w:ascii="標楷體" w:eastAsia="標楷體" w:hAnsi="標楷體" w:hint="eastAsia"/>
          <w:szCs w:val="20"/>
          <w:lang w:eastAsia="zh-TW"/>
        </w:rPr>
        <w:t>).參賽者切結書(附件3)</w:t>
      </w:r>
      <w:r w:rsidR="00F41127" w:rsidRPr="00332346">
        <w:rPr>
          <w:rFonts w:ascii="標楷體" w:eastAsia="標楷體" w:hAnsi="標楷體" w:hint="eastAsia"/>
          <w:szCs w:val="20"/>
          <w:lang w:eastAsia="zh-TW"/>
        </w:rPr>
        <w:t>。</w:t>
      </w:r>
      <w:r w:rsidR="00484109" w:rsidRPr="00332346">
        <w:rPr>
          <w:rFonts w:ascii="標楷體" w:eastAsia="標楷體" w:hAnsi="標楷體"/>
          <w:sz w:val="20"/>
          <w:szCs w:val="20"/>
          <w:lang w:eastAsia="zh-TW"/>
        </w:rPr>
        <w:br/>
      </w:r>
      <w:r w:rsidR="00484109" w:rsidRPr="00332346">
        <w:rPr>
          <w:rFonts w:ascii="標楷體" w:eastAsia="標楷體" w:hAnsi="標楷體" w:hint="eastAsia"/>
          <w:sz w:val="20"/>
          <w:szCs w:val="20"/>
          <w:lang w:eastAsia="zh-TW"/>
        </w:rPr>
        <w:t>（</w:t>
      </w:r>
      <w:r w:rsidR="00A35CC5" w:rsidRPr="00332346">
        <w:rPr>
          <w:rFonts w:ascii="標楷體" w:eastAsia="標楷體" w:hAnsi="標楷體" w:hint="eastAsia"/>
          <w:sz w:val="20"/>
          <w:szCs w:val="20"/>
          <w:lang w:eastAsia="zh-TW"/>
        </w:rPr>
        <w:t>說明</w:t>
      </w:r>
      <w:r w:rsidR="00484109" w:rsidRPr="00332346">
        <w:rPr>
          <w:rFonts w:ascii="標楷體" w:eastAsia="標楷體" w:hAnsi="標楷體"/>
          <w:sz w:val="20"/>
          <w:szCs w:val="20"/>
          <w:lang w:eastAsia="zh-TW"/>
        </w:rPr>
        <w:t>:</w:t>
      </w:r>
      <w:r w:rsidR="00484109" w:rsidRPr="00332346">
        <w:rPr>
          <w:rFonts w:ascii="標楷體" w:eastAsia="標楷體" w:hAnsi="標楷體" w:hint="eastAsia"/>
          <w:sz w:val="20"/>
          <w:szCs w:val="20"/>
          <w:lang w:eastAsia="zh-TW"/>
        </w:rPr>
        <w:t xml:space="preserve"> 請以參賽者姓名作為檔案名稱進行命名，以利識別與彙整。例如『</w:t>
      </w:r>
      <w:bookmarkStart w:id="2" w:name="_Hlk201221372"/>
      <w:r w:rsidR="00484109" w:rsidRPr="00332346">
        <w:rPr>
          <w:rFonts w:ascii="標楷體" w:eastAsia="標楷體" w:hAnsi="標楷體" w:hint="eastAsia"/>
          <w:sz w:val="20"/>
          <w:szCs w:val="20"/>
          <w:lang w:eastAsia="zh-TW"/>
        </w:rPr>
        <w:t>王小明_台語.mp3、王小明_台語譜檔.docx、王小明_推薦表.docx</w:t>
      </w:r>
      <w:bookmarkEnd w:id="2"/>
      <w:r w:rsidR="00484109" w:rsidRPr="00332346">
        <w:rPr>
          <w:rFonts w:ascii="標楷體" w:eastAsia="標楷體" w:hAnsi="標楷體" w:hint="eastAsia"/>
          <w:sz w:val="20"/>
          <w:szCs w:val="20"/>
          <w:lang w:eastAsia="zh-TW"/>
        </w:rPr>
        <w:t>』。）</w:t>
      </w:r>
    </w:p>
    <w:p w14:paraId="2449C56C" w14:textId="089DE820" w:rsidR="005E582F" w:rsidRPr="00332346" w:rsidRDefault="00112273">
      <w:pPr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3.</w:t>
      </w:r>
      <w:r w:rsidRPr="00332346">
        <w:rPr>
          <w:rFonts w:ascii="標楷體" w:eastAsia="標楷體" w:hAnsi="標楷體"/>
          <w:sz w:val="24"/>
          <w:lang w:eastAsia="zh-TW"/>
        </w:rPr>
        <w:t>報名截止：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即日起受理報名暨上傳作品</w:t>
      </w:r>
      <w:bookmarkStart w:id="3" w:name="_Hlk200534394"/>
      <w:r w:rsidR="004B36DC" w:rsidRPr="00332346">
        <w:rPr>
          <w:rFonts w:ascii="標楷體" w:eastAsia="標楷體" w:hAnsi="標楷體" w:hint="eastAsia"/>
          <w:sz w:val="24"/>
          <w:lang w:eastAsia="zh-TW"/>
        </w:rPr>
        <w:t>，</w:t>
      </w:r>
      <w:r w:rsidRPr="00332346">
        <w:rPr>
          <w:rFonts w:ascii="標楷體" w:eastAsia="標楷體" w:hAnsi="標楷體"/>
          <w:sz w:val="24"/>
          <w:lang w:eastAsia="zh-TW"/>
        </w:rPr>
        <w:t>2025年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10</w:t>
      </w:r>
      <w:r w:rsidRPr="00332346">
        <w:rPr>
          <w:rFonts w:ascii="標楷體" w:eastAsia="標楷體" w:hAnsi="標楷體"/>
          <w:sz w:val="24"/>
          <w:lang w:eastAsia="zh-TW"/>
        </w:rPr>
        <w:t>月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26</w:t>
      </w:r>
      <w:r w:rsidRPr="00332346">
        <w:rPr>
          <w:rFonts w:ascii="標楷體" w:eastAsia="標楷體" w:hAnsi="標楷體"/>
          <w:sz w:val="24"/>
          <w:lang w:eastAsia="zh-TW"/>
        </w:rPr>
        <w:t>日（</w:t>
      </w:r>
      <w:bookmarkEnd w:id="3"/>
      <w:r w:rsidR="00F15BA1" w:rsidRPr="00332346">
        <w:rPr>
          <w:rFonts w:ascii="標楷體" w:eastAsia="標楷體" w:hAnsi="標楷體" w:hint="eastAsia"/>
          <w:sz w:val="24"/>
          <w:lang w:eastAsia="zh-TW"/>
        </w:rPr>
        <w:t>主日</w:t>
      </w:r>
      <w:r w:rsidRPr="00332346">
        <w:rPr>
          <w:rFonts w:ascii="標楷體" w:eastAsia="標楷體" w:hAnsi="標楷體"/>
          <w:sz w:val="24"/>
          <w:lang w:eastAsia="zh-TW"/>
        </w:rPr>
        <w:t>）23:59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截</w:t>
      </w:r>
      <w:r w:rsidRPr="00332346">
        <w:rPr>
          <w:rFonts w:ascii="標楷體" w:eastAsia="標楷體" w:hAnsi="標楷體"/>
          <w:sz w:val="24"/>
          <w:lang w:eastAsia="zh-TW"/>
        </w:rPr>
        <w:t>止</w:t>
      </w:r>
      <w:r w:rsidR="00F15BA1" w:rsidRPr="00332346">
        <w:rPr>
          <w:rFonts w:ascii="標楷體" w:eastAsia="標楷體" w:hAnsi="標楷體" w:hint="eastAsia"/>
          <w:sz w:val="24"/>
          <w:lang w:eastAsia="zh-TW"/>
        </w:rPr>
        <w:t>收件</w:t>
      </w:r>
      <w:r w:rsidRPr="00332346">
        <w:rPr>
          <w:rFonts w:ascii="標楷體" w:eastAsia="標楷體" w:hAnsi="標楷體"/>
          <w:sz w:val="24"/>
          <w:lang w:eastAsia="zh-TW"/>
        </w:rPr>
        <w:t>。</w:t>
      </w:r>
    </w:p>
    <w:p w14:paraId="3D2795E1" w14:textId="08A54159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lastRenderedPageBreak/>
        <w:t>五、評選方式</w:t>
      </w:r>
    </w:p>
    <w:p w14:paraId="32ADA3D1" w14:textId="18C5BEFA" w:rsidR="005E582F" w:rsidRPr="00332346" w:rsidRDefault="00000000">
      <w:pPr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所有參賽作品將由本會陪餐會友票選產生最佳作品：</w:t>
      </w:r>
    </w:p>
    <w:p w14:paraId="002ADEBE" w14:textId="2799F4AF" w:rsidR="00F15BA1" w:rsidRPr="00332346" w:rsidRDefault="00F15BA1">
      <w:pPr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記名投票時間：</w:t>
      </w:r>
      <w:bookmarkStart w:id="4" w:name="_Hlk200534436"/>
      <w:r w:rsidRPr="00332346">
        <w:rPr>
          <w:rFonts w:ascii="標楷體" w:eastAsia="標楷體" w:hAnsi="標楷體" w:hint="eastAsia"/>
          <w:sz w:val="24"/>
          <w:lang w:eastAsia="zh-TW"/>
        </w:rPr>
        <w:t>2025年11月1日</w:t>
      </w:r>
      <w:bookmarkEnd w:id="4"/>
      <w:r w:rsidRPr="00332346">
        <w:rPr>
          <w:rFonts w:ascii="標楷體" w:eastAsia="標楷體" w:hAnsi="標楷體" w:hint="eastAsia"/>
          <w:sz w:val="24"/>
          <w:lang w:eastAsia="zh-TW"/>
        </w:rPr>
        <w:t>至2025年11月29日止。</w:t>
      </w:r>
    </w:p>
    <w:p w14:paraId="21498A9E" w14:textId="18B612FB" w:rsidR="005E582F" w:rsidRPr="00332346" w:rsidRDefault="00265C75">
      <w:pPr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若參賽作品過多將由主辦單位邀請會外專業評審委員進行初選華語、台語各三首進行會友票選</w:t>
      </w:r>
      <w:r w:rsidR="00942C87" w:rsidRPr="00332346">
        <w:rPr>
          <w:rFonts w:ascii="標楷體" w:eastAsia="標楷體" w:hAnsi="標楷體" w:hint="eastAsia"/>
          <w:sz w:val="24"/>
          <w:lang w:eastAsia="zh-TW"/>
        </w:rPr>
        <w:t>；</w:t>
      </w:r>
      <w:r w:rsidRPr="00332346">
        <w:rPr>
          <w:rFonts w:ascii="標楷體" w:eastAsia="標楷體" w:hAnsi="標楷體"/>
          <w:sz w:val="24"/>
          <w:lang w:eastAsia="zh-TW"/>
        </w:rPr>
        <w:t>華語組：1首</w:t>
      </w:r>
      <w:r w:rsidR="00942C87" w:rsidRPr="00332346">
        <w:rPr>
          <w:rFonts w:ascii="標楷體" w:eastAsia="標楷體" w:hAnsi="標楷體" w:hint="eastAsia"/>
          <w:sz w:val="24"/>
          <w:lang w:eastAsia="zh-TW"/>
        </w:rPr>
        <w:t>、</w:t>
      </w:r>
      <w:r w:rsidRPr="00332346">
        <w:rPr>
          <w:rFonts w:ascii="標楷體" w:eastAsia="標楷體" w:hAnsi="標楷體"/>
          <w:sz w:val="24"/>
          <w:lang w:eastAsia="zh-TW"/>
        </w:rPr>
        <w:t>台語組：1首</w:t>
      </w:r>
      <w:r w:rsidR="00942C87" w:rsidRPr="00332346">
        <w:rPr>
          <w:rFonts w:ascii="標楷體" w:eastAsia="標楷體" w:hAnsi="標楷體" w:hint="eastAsia"/>
          <w:sz w:val="24"/>
          <w:lang w:eastAsia="zh-TW"/>
        </w:rPr>
        <w:t>。</w:t>
      </w:r>
    </w:p>
    <w:p w14:paraId="1D57A08C" w14:textId="48230CB3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六、獎勵辦法</w:t>
      </w:r>
    </w:p>
    <w:p w14:paraId="45B6E9D5" w14:textId="37BA6365" w:rsidR="005E582F" w:rsidRPr="00332346" w:rsidRDefault="00942C87" w:rsidP="00942C87">
      <w:pPr>
        <w:jc w:val="both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1</w:t>
      </w:r>
      <w:r w:rsidRPr="00332346">
        <w:rPr>
          <w:rFonts w:ascii="標楷體" w:eastAsia="標楷體" w:hAnsi="標楷體" w:hint="eastAsia"/>
          <w:sz w:val="24"/>
          <w:lang w:eastAsia="zh-TW"/>
        </w:rPr>
        <w:t>.</w:t>
      </w:r>
      <w:r w:rsidRPr="00332346">
        <w:rPr>
          <w:rFonts w:ascii="標楷體" w:eastAsia="標楷體" w:hAnsi="標楷體"/>
          <w:sz w:val="24"/>
          <w:lang w:eastAsia="zh-TW"/>
        </w:rPr>
        <w:t>最佳作品（華語、台語各1名）：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各</w:t>
      </w:r>
      <w:r w:rsidRPr="00332346">
        <w:rPr>
          <w:rFonts w:ascii="標楷體" w:eastAsia="標楷體" w:hAnsi="標楷體"/>
          <w:sz w:val="24"/>
          <w:lang w:eastAsia="zh-TW"/>
        </w:rPr>
        <w:t>頒發獎金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一萬元</w:t>
      </w:r>
      <w:r w:rsidRPr="00332346">
        <w:rPr>
          <w:rFonts w:ascii="標楷體" w:eastAsia="標楷體" w:hAnsi="標楷體"/>
          <w:sz w:val="24"/>
          <w:lang w:eastAsia="zh-TW"/>
        </w:rPr>
        <w:t>與獎狀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。</w:t>
      </w:r>
    </w:p>
    <w:p w14:paraId="15357B74" w14:textId="0A4F7DAD" w:rsidR="005E582F" w:rsidRPr="00332346" w:rsidRDefault="00942C87" w:rsidP="00942C87">
      <w:pPr>
        <w:jc w:val="both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2.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感謝每位熱情參與者，</w:t>
      </w:r>
      <w:r w:rsidR="009808A7" w:rsidRPr="00332346">
        <w:rPr>
          <w:rFonts w:ascii="標楷體" w:eastAsia="標楷體" w:hAnsi="標楷體" w:hint="eastAsia"/>
          <w:sz w:val="24"/>
          <w:lang w:eastAsia="zh-TW"/>
        </w:rPr>
        <w:t>本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活動將致贈參賽禮，以表達誠摯謝意與鼓勵。</w:t>
      </w:r>
    </w:p>
    <w:p w14:paraId="3FCDDA45" w14:textId="7A7A2454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七、注意事項</w:t>
      </w:r>
    </w:p>
    <w:p w14:paraId="573B6DB2" w14:textId="3DD541D7" w:rsidR="005E582F" w:rsidRPr="00332346" w:rsidRDefault="00942C87" w:rsidP="00942C87">
      <w:pPr>
        <w:jc w:val="both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1.</w:t>
      </w:r>
      <w:r w:rsidRPr="00332346">
        <w:rPr>
          <w:rFonts w:ascii="標楷體" w:eastAsia="標楷體" w:hAnsi="標楷體"/>
          <w:sz w:val="24"/>
          <w:lang w:eastAsia="zh-TW"/>
        </w:rPr>
        <w:t>作品須為原創，</w:t>
      </w:r>
      <w:r w:rsidRPr="00332346">
        <w:rPr>
          <w:rFonts w:ascii="標楷體" w:eastAsia="標楷體" w:hAnsi="標楷體" w:hint="eastAsia"/>
          <w:sz w:val="24"/>
          <w:lang w:eastAsia="zh-TW"/>
        </w:rPr>
        <w:t>影音檔的部分會藉由</w:t>
      </w:r>
      <w:r w:rsidRPr="00332346">
        <w:rPr>
          <w:rFonts w:ascii="標楷體" w:eastAsia="標楷體" w:hAnsi="標楷體"/>
          <w:sz w:val="24"/>
          <w:lang w:eastAsia="zh-TW"/>
        </w:rPr>
        <w:t>AI</w:t>
      </w:r>
      <w:r w:rsidRPr="00332346">
        <w:rPr>
          <w:rFonts w:ascii="標楷體" w:eastAsia="標楷體" w:hAnsi="標楷體" w:hint="eastAsia"/>
          <w:sz w:val="24"/>
          <w:lang w:eastAsia="zh-TW"/>
        </w:rPr>
        <w:t>辨認軟體確認其是否為</w:t>
      </w:r>
      <w:r w:rsidRPr="00332346">
        <w:rPr>
          <w:rFonts w:ascii="標楷體" w:eastAsia="標楷體" w:hAnsi="標楷體"/>
          <w:sz w:val="24"/>
          <w:lang w:eastAsia="zh-TW"/>
        </w:rPr>
        <w:t>AI</w:t>
      </w:r>
      <w:r w:rsidRPr="00332346">
        <w:rPr>
          <w:rFonts w:ascii="標楷體" w:eastAsia="標楷體" w:hAnsi="標楷體" w:hint="eastAsia"/>
          <w:sz w:val="24"/>
          <w:lang w:eastAsia="zh-TW"/>
        </w:rPr>
        <w:t>生成，如查證為</w:t>
      </w:r>
      <w:r w:rsidRPr="00332346">
        <w:rPr>
          <w:rFonts w:ascii="標楷體" w:eastAsia="標楷體" w:hAnsi="標楷體"/>
          <w:sz w:val="24"/>
          <w:lang w:eastAsia="zh-TW"/>
        </w:rPr>
        <w:t>AI</w:t>
      </w:r>
      <w:r w:rsidRPr="00332346">
        <w:rPr>
          <w:rFonts w:ascii="標楷體" w:eastAsia="標楷體" w:hAnsi="標楷體" w:hint="eastAsia"/>
          <w:sz w:val="24"/>
          <w:lang w:eastAsia="zh-TW"/>
        </w:rPr>
        <w:t>生成或</w:t>
      </w:r>
      <w:r w:rsidRPr="00332346">
        <w:rPr>
          <w:rFonts w:ascii="標楷體" w:eastAsia="標楷體" w:hAnsi="標楷體"/>
          <w:sz w:val="24"/>
          <w:lang w:eastAsia="zh-TW"/>
        </w:rPr>
        <w:t>涉及抄襲，將取消</w:t>
      </w:r>
      <w:r w:rsidR="00AB6172" w:rsidRPr="00332346">
        <w:rPr>
          <w:rFonts w:ascii="標楷體" w:eastAsia="標楷體" w:hAnsi="標楷體" w:hint="eastAsia"/>
          <w:sz w:val="24"/>
          <w:lang w:eastAsia="zh-TW"/>
        </w:rPr>
        <w:t>參加</w:t>
      </w:r>
      <w:r w:rsidRPr="00332346">
        <w:rPr>
          <w:rFonts w:ascii="標楷體" w:eastAsia="標楷體" w:hAnsi="標楷體"/>
          <w:sz w:val="24"/>
          <w:lang w:eastAsia="zh-TW"/>
        </w:rPr>
        <w:t>資格</w:t>
      </w:r>
      <w:r w:rsidR="004B36DC" w:rsidRPr="00332346">
        <w:rPr>
          <w:rFonts w:ascii="標楷體" w:eastAsia="標楷體" w:hAnsi="標楷體" w:hint="eastAsia"/>
          <w:sz w:val="24"/>
          <w:lang w:eastAsia="zh-TW"/>
        </w:rPr>
        <w:t>並自行負責相關之法律責任</w:t>
      </w:r>
      <w:r w:rsidRPr="00332346">
        <w:rPr>
          <w:rFonts w:ascii="標楷體" w:eastAsia="標楷體" w:hAnsi="標楷體"/>
          <w:sz w:val="24"/>
          <w:lang w:eastAsia="zh-TW"/>
        </w:rPr>
        <w:t>。</w:t>
      </w:r>
    </w:p>
    <w:p w14:paraId="1DEC1D55" w14:textId="3C895E0F" w:rsidR="005E582F" w:rsidRPr="00332346" w:rsidRDefault="00942C87" w:rsidP="00942C87">
      <w:pPr>
        <w:jc w:val="both"/>
        <w:rPr>
          <w:rFonts w:ascii="標楷體" w:eastAsia="標楷體" w:hAnsi="標楷體"/>
          <w:sz w:val="24"/>
          <w:lang w:eastAsia="zh-TW"/>
        </w:rPr>
      </w:pPr>
      <w:r w:rsidRPr="00332346">
        <w:rPr>
          <w:rFonts w:ascii="標楷體" w:eastAsia="標楷體" w:hAnsi="標楷體" w:hint="eastAsia"/>
          <w:sz w:val="24"/>
          <w:lang w:eastAsia="zh-TW"/>
        </w:rPr>
        <w:t>2.</w:t>
      </w:r>
      <w:r w:rsidRPr="00332346">
        <w:rPr>
          <w:rFonts w:ascii="標楷體" w:eastAsia="標楷體" w:hAnsi="標楷體"/>
          <w:sz w:val="24"/>
          <w:lang w:eastAsia="zh-TW"/>
        </w:rPr>
        <w:t>參賽者須簽署著作授權同意書，授權本會於聚會、網路及出版中非商業性使用作品。</w:t>
      </w:r>
    </w:p>
    <w:p w14:paraId="062E0D4A" w14:textId="77777777" w:rsidR="005E582F" w:rsidRPr="00332346" w:rsidRDefault="00000000">
      <w:pPr>
        <w:pStyle w:val="1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lang w:eastAsia="zh-TW"/>
        </w:rPr>
        <w:t>八、聯絡方式</w:t>
      </w:r>
    </w:p>
    <w:p w14:paraId="6F304724" w14:textId="3C733F36" w:rsidR="005E582F" w:rsidRPr="00332346" w:rsidRDefault="00000000">
      <w:pPr>
        <w:rPr>
          <w:rFonts w:ascii="標楷體" w:eastAsia="標楷體" w:hAnsi="標楷體" w:cstheme="majorBidi"/>
          <w:b/>
          <w:bCs/>
          <w:sz w:val="40"/>
          <w:szCs w:val="40"/>
          <w:lang w:eastAsia="zh-TW"/>
        </w:rPr>
      </w:pPr>
      <w:r w:rsidRPr="00332346">
        <w:rPr>
          <w:rFonts w:ascii="標楷體" w:eastAsia="標楷體" w:hAnsi="標楷體"/>
          <w:sz w:val="24"/>
          <w:lang w:eastAsia="zh-TW"/>
        </w:rPr>
        <w:t>如有任何疑問，請聯絡：富強教會50週年籌備小組</w:t>
      </w:r>
      <w:r w:rsidRPr="00332346">
        <w:rPr>
          <w:rFonts w:ascii="標楷體" w:eastAsia="標楷體" w:hAnsi="標楷體" w:cstheme="majorBidi"/>
          <w:b/>
          <w:bCs/>
          <w:sz w:val="40"/>
          <w:szCs w:val="40"/>
          <w:lang w:eastAsia="zh-TW"/>
        </w:rPr>
        <w:br w:type="page"/>
      </w:r>
    </w:p>
    <w:p w14:paraId="1B145216" w14:textId="77777777" w:rsidR="00F40B8C" w:rsidRPr="00332346" w:rsidRDefault="00F40B8C" w:rsidP="0048469A">
      <w:pPr>
        <w:pStyle w:val="1"/>
        <w:adjustRightInd w:val="0"/>
        <w:snapToGrid w:val="0"/>
        <w:spacing w:before="240" w:afterLines="50" w:after="120" w:line="360" w:lineRule="auto"/>
        <w:jc w:val="center"/>
        <w:rPr>
          <w:rFonts w:ascii="標楷體" w:eastAsia="標楷體" w:hAnsi="標楷體"/>
          <w:color w:val="auto"/>
          <w:sz w:val="40"/>
          <w:szCs w:val="40"/>
          <w:lang w:eastAsia="zh-TW"/>
        </w:rPr>
        <w:sectPr w:rsidR="00F40B8C" w:rsidRPr="00332346" w:rsidSect="00034616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97199B6" w14:textId="77777777" w:rsidR="00942C87" w:rsidRPr="00332346" w:rsidRDefault="00942C87" w:rsidP="00942C87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332346">
        <w:rPr>
          <w:rFonts w:ascii="標楷體" w:eastAsia="標楷體" w:hAnsi="標楷體" w:hint="eastAsia"/>
          <w:b/>
          <w:sz w:val="32"/>
          <w:szCs w:val="20"/>
          <w:lang w:eastAsia="zh-TW"/>
        </w:rPr>
        <w:lastRenderedPageBreak/>
        <w:t>台灣基督長老教會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富強教會設教</w:t>
      </w:r>
      <w:r w:rsidRPr="00332346">
        <w:rPr>
          <w:rFonts w:ascii="標楷體" w:eastAsia="標楷體" w:hAnsi="標楷體" w:cs="Times New Roman"/>
          <w:b/>
          <w:sz w:val="32"/>
          <w:szCs w:val="20"/>
          <w:lang w:eastAsia="zh-TW"/>
        </w:rPr>
        <w:t>50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禧年讚美詩歌譜曲競賽</w:t>
      </w:r>
    </w:p>
    <w:p w14:paraId="05A60266" w14:textId="6F825B1E" w:rsidR="005E582F" w:rsidRPr="00332346" w:rsidRDefault="00D740C1" w:rsidP="0048469A">
      <w:pPr>
        <w:pStyle w:val="1"/>
        <w:adjustRightInd w:val="0"/>
        <w:snapToGrid w:val="0"/>
        <w:spacing w:before="240" w:afterLines="50" w:after="120" w:line="360" w:lineRule="auto"/>
        <w:jc w:val="center"/>
        <w:rPr>
          <w:rFonts w:ascii="標楷體" w:eastAsia="標楷體" w:hAnsi="標楷體"/>
          <w:color w:val="auto"/>
          <w:sz w:val="40"/>
          <w:szCs w:val="40"/>
          <w:lang w:eastAsia="zh-TW"/>
        </w:rPr>
      </w:pPr>
      <w:r w:rsidRPr="00332346">
        <w:rPr>
          <w:rFonts w:ascii="標楷體" w:eastAsia="標楷體" w:hAnsi="標楷體"/>
          <w:noProof/>
          <w:color w:val="auto"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0011F" wp14:editId="68CB82C2">
                <wp:simplePos x="0" y="0"/>
                <wp:positionH relativeFrom="column">
                  <wp:posOffset>5535930</wp:posOffset>
                </wp:positionH>
                <wp:positionV relativeFrom="paragraph">
                  <wp:posOffset>-621030</wp:posOffset>
                </wp:positionV>
                <wp:extent cx="803910" cy="308610"/>
                <wp:effectExtent l="0" t="0" r="15240" b="15240"/>
                <wp:wrapNone/>
                <wp:docPr id="187086208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7A8FF" w14:textId="020E671C" w:rsidR="00D740C1" w:rsidRPr="00D740C1" w:rsidRDefault="00D740C1" w:rsidP="00D740C1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0C1"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Pr="00D740C1"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011F" id="矩形 3" o:spid="_x0000_s1027" style="position:absolute;left:0;text-align:left;margin-left:435.9pt;margin-top:-48.9pt;width:63.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" fillcolor="white [3212]" strokecolor="white [3212]">
                <v:textbox>
                  <w:txbxContent>
                    <w:p w14:paraId="3797A8FF" w14:textId="020E671C" w:rsidR="00D740C1" w:rsidRPr="00D740C1" w:rsidRDefault="00D740C1" w:rsidP="00D740C1">
                      <w:pPr>
                        <w:jc w:val="center"/>
                        <w:rPr>
                          <w:rFonts w:eastAsia="新細明體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0C1"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Pr="00D740C1"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32346">
        <w:rPr>
          <w:rFonts w:ascii="標楷體" w:eastAsia="標楷體" w:hAnsi="標楷體"/>
          <w:color w:val="auto"/>
          <w:sz w:val="40"/>
          <w:szCs w:val="40"/>
          <w:lang w:eastAsia="zh-TW"/>
        </w:rPr>
        <w:t>著作授權同意書</w:t>
      </w:r>
    </w:p>
    <w:p w14:paraId="541229F5" w14:textId="77777777" w:rsidR="00A35CC5" w:rsidRPr="00332346" w:rsidRDefault="00A35CC5" w:rsidP="00A35CC5">
      <w:pPr>
        <w:rPr>
          <w:rFonts w:eastAsia="新細明體"/>
          <w:lang w:eastAsia="zh-TW"/>
        </w:rPr>
      </w:pPr>
    </w:p>
    <w:p w14:paraId="4CB6BE06" w14:textId="694D3829" w:rsidR="005E582F" w:rsidRPr="00332346" w:rsidRDefault="00000000" w:rsidP="0048469A">
      <w:pPr>
        <w:adjustRightInd w:val="0"/>
        <w:snapToGrid w:val="0"/>
        <w:spacing w:beforeLines="50" w:before="120" w:line="360" w:lineRule="auto"/>
        <w:ind w:firstLineChars="200" w:firstLine="56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>本人</w:t>
      </w:r>
      <w:r w:rsidR="0048469A" w:rsidRPr="00332346">
        <w:rPr>
          <w:rFonts w:ascii="標楷體" w:eastAsia="標楷體" w:hAnsi="標楷體" w:hint="eastAsia"/>
          <w:sz w:val="28"/>
          <w:szCs w:val="24"/>
          <w:u w:val="single"/>
          <w:lang w:eastAsia="zh-TW"/>
        </w:rPr>
        <w:t xml:space="preserve">              </w:t>
      </w:r>
      <w:r w:rsidR="00ED1AF1" w:rsidRPr="00332346">
        <w:rPr>
          <w:rFonts w:ascii="標楷體" w:eastAsia="標楷體" w:hAnsi="標楷體" w:hint="eastAsia"/>
          <w:sz w:val="28"/>
          <w:szCs w:val="24"/>
          <w:u w:val="single"/>
          <w:lang w:eastAsia="zh-TW"/>
        </w:rPr>
        <w:t xml:space="preserve">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>保證所提交之譜曲作品為本人原創，未曾公開發表或參加其他競賽，並無抄襲他人之情事。</w:t>
      </w:r>
    </w:p>
    <w:p w14:paraId="19A4C426" w14:textId="77777777" w:rsidR="005E582F" w:rsidRPr="00332346" w:rsidRDefault="00000000" w:rsidP="0048469A">
      <w:pPr>
        <w:adjustRightInd w:val="0"/>
        <w:snapToGrid w:val="0"/>
        <w:spacing w:beforeLines="50" w:before="120" w:line="360" w:lineRule="auto"/>
        <w:ind w:firstLineChars="200" w:firstLine="56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>本人同意授權富強教會得於教會聚會、網路媒體、出版等非營利用途中，公開播放、演出及發表本作品。</w:t>
      </w:r>
    </w:p>
    <w:p w14:paraId="6105A2B8" w14:textId="77777777" w:rsidR="005E582F" w:rsidRPr="00332346" w:rsidRDefault="00000000" w:rsidP="0048469A">
      <w:pPr>
        <w:adjustRightInd w:val="0"/>
        <w:snapToGrid w:val="0"/>
        <w:spacing w:beforeLines="50" w:before="120" w:line="360" w:lineRule="auto"/>
        <w:ind w:firstLineChars="200" w:firstLine="56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>本作品之著作權仍歸屬創作者所有。</w:t>
      </w:r>
    </w:p>
    <w:p w14:paraId="30406089" w14:textId="77777777" w:rsidR="005E582F" w:rsidRPr="00332346" w:rsidRDefault="00000000" w:rsidP="0048469A">
      <w:pPr>
        <w:adjustRightInd w:val="0"/>
        <w:snapToGrid w:val="0"/>
        <w:spacing w:beforeLines="50" w:before="120" w:line="360" w:lineRule="auto"/>
        <w:ind w:firstLineChars="200" w:firstLine="56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>若本作品涉及第三人權益之爭議，願由本人自行負責解決，與主辦單位無涉。</w:t>
      </w:r>
    </w:p>
    <w:p w14:paraId="70D6838A" w14:textId="77777777" w:rsidR="0048469A" w:rsidRPr="00332346" w:rsidRDefault="0048469A">
      <w:pPr>
        <w:rPr>
          <w:rFonts w:ascii="標楷體" w:eastAsia="標楷體" w:hAnsi="標楷體"/>
          <w:sz w:val="24"/>
          <w:lang w:eastAsia="zh-TW"/>
        </w:rPr>
      </w:pPr>
    </w:p>
    <w:p w14:paraId="30C42CA1" w14:textId="52070E9D" w:rsidR="005E582F" w:rsidRPr="00332346" w:rsidRDefault="00000000">
      <w:pPr>
        <w:rPr>
          <w:rFonts w:ascii="標楷體" w:eastAsia="標楷體" w:hAnsi="標楷體"/>
          <w:sz w:val="28"/>
          <w:szCs w:val="28"/>
          <w:lang w:eastAsia="zh-TW"/>
        </w:rPr>
      </w:pPr>
      <w:bookmarkStart w:id="5" w:name="_Hlk201566681"/>
      <w:r w:rsidRPr="00332346">
        <w:rPr>
          <w:rFonts w:ascii="標楷體" w:eastAsia="標楷體" w:hAnsi="標楷體"/>
          <w:sz w:val="32"/>
          <w:szCs w:val="28"/>
          <w:lang w:eastAsia="zh-TW"/>
        </w:rPr>
        <w:t>此致</w:t>
      </w:r>
    </w:p>
    <w:p w14:paraId="4505450D" w14:textId="77777777" w:rsidR="00ED1AF1" w:rsidRPr="00332346" w:rsidRDefault="00ED1AF1">
      <w:pPr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 w:hint="eastAsia"/>
          <w:sz w:val="32"/>
          <w:szCs w:val="28"/>
          <w:lang w:eastAsia="zh-TW"/>
        </w:rPr>
        <w:t>台灣基督長老教會富強教會</w:t>
      </w:r>
    </w:p>
    <w:p w14:paraId="2F6C0B2E" w14:textId="77777777" w:rsidR="00ED1AF1" w:rsidRPr="00332346" w:rsidRDefault="00ED1AF1">
      <w:pPr>
        <w:rPr>
          <w:rFonts w:ascii="標楷體" w:eastAsia="標楷體" w:hAnsi="標楷體"/>
          <w:sz w:val="32"/>
          <w:szCs w:val="28"/>
          <w:lang w:eastAsia="zh-TW"/>
        </w:rPr>
      </w:pPr>
    </w:p>
    <w:p w14:paraId="66BC6AF8" w14:textId="7636CD39" w:rsidR="005E582F" w:rsidRPr="00332346" w:rsidRDefault="00000000">
      <w:pPr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立同意書人簽名：___________________</w:t>
      </w:r>
    </w:p>
    <w:p w14:paraId="6560AAF2" w14:textId="77777777" w:rsidR="005E582F" w:rsidRPr="00332346" w:rsidRDefault="00000000">
      <w:pPr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身份證字號（或出生年月日）：___________________</w:t>
      </w:r>
    </w:p>
    <w:p w14:paraId="488AF39C" w14:textId="77777777" w:rsidR="005E582F" w:rsidRPr="00332346" w:rsidRDefault="00000000">
      <w:pPr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聯絡電話：___________________</w:t>
      </w:r>
    </w:p>
    <w:bookmarkEnd w:id="5"/>
    <w:p w14:paraId="5D6589FE" w14:textId="77777777" w:rsidR="0048469A" w:rsidRPr="00332346" w:rsidRDefault="0048469A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D7381F2" w14:textId="30188232" w:rsidR="00942C87" w:rsidRPr="00332346" w:rsidRDefault="00000000" w:rsidP="00A35CC5">
      <w:pPr>
        <w:jc w:val="center"/>
        <w:rPr>
          <w:rFonts w:ascii="標楷體" w:eastAsia="標楷體" w:hAnsi="標楷體"/>
          <w:sz w:val="28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中華民國   </w:t>
      </w:r>
      <w:r w:rsidR="0048469A"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年 </w:t>
      </w:r>
      <w:r w:rsidR="0048469A"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 月 </w:t>
      </w:r>
      <w:r w:rsidR="0048469A"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 日</w:t>
      </w:r>
      <w:bookmarkStart w:id="6" w:name="_Hlk201220652"/>
    </w:p>
    <w:p w14:paraId="70BE716B" w14:textId="77777777" w:rsidR="00942C87" w:rsidRPr="00332346" w:rsidRDefault="00942C87" w:rsidP="00942C87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bookmarkStart w:id="7" w:name="_Hlk201566735"/>
      <w:r w:rsidRPr="00332346">
        <w:rPr>
          <w:rFonts w:ascii="標楷體" w:eastAsia="標楷體" w:hAnsi="標楷體" w:hint="eastAsia"/>
          <w:b/>
          <w:sz w:val="32"/>
          <w:szCs w:val="20"/>
          <w:lang w:eastAsia="zh-TW"/>
        </w:rPr>
        <w:lastRenderedPageBreak/>
        <w:t>台灣基督長老教會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富強教會</w:t>
      </w:r>
      <w:bookmarkEnd w:id="7"/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設教</w:t>
      </w:r>
      <w:r w:rsidRPr="00332346">
        <w:rPr>
          <w:rFonts w:ascii="標楷體" w:eastAsia="標楷體" w:hAnsi="標楷體" w:cs="Times New Roman"/>
          <w:b/>
          <w:sz w:val="32"/>
          <w:szCs w:val="20"/>
          <w:lang w:eastAsia="zh-TW"/>
        </w:rPr>
        <w:t>50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禧年讚美詩歌譜曲競賽</w:t>
      </w:r>
    </w:p>
    <w:p w14:paraId="6E628BF3" w14:textId="734CD729" w:rsidR="00A35CC5" w:rsidRPr="00332346" w:rsidRDefault="00D740C1" w:rsidP="00A35CC5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32346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CE7C6" wp14:editId="1D860338">
                <wp:simplePos x="0" y="0"/>
                <wp:positionH relativeFrom="column">
                  <wp:posOffset>5532120</wp:posOffset>
                </wp:positionH>
                <wp:positionV relativeFrom="paragraph">
                  <wp:posOffset>-665480</wp:posOffset>
                </wp:positionV>
                <wp:extent cx="803910" cy="308610"/>
                <wp:effectExtent l="0" t="0" r="15240" b="15240"/>
                <wp:wrapNone/>
                <wp:docPr id="159875336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951826" w14:textId="1382EEBE" w:rsidR="00D740C1" w:rsidRPr="00D740C1" w:rsidRDefault="00D740C1" w:rsidP="00D740C1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0C1"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E7C6" id="_x0000_s1028" style="position:absolute;left:0;text-align:left;margin-left:435.6pt;margin-top:-52.4pt;width:63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" fillcolor="window" strokecolor="window">
                <v:textbox>
                  <w:txbxContent>
                    <w:p w14:paraId="38951826" w14:textId="1382EEBE" w:rsidR="00D740C1" w:rsidRPr="00D740C1" w:rsidRDefault="00D740C1" w:rsidP="00D740C1">
                      <w:pPr>
                        <w:jc w:val="center"/>
                        <w:rPr>
                          <w:rFonts w:eastAsia="新細明體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0C1"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5CC5" w:rsidRPr="00332346">
        <w:rPr>
          <w:rFonts w:ascii="標楷體" w:eastAsia="標楷體" w:hAnsi="標楷體" w:hint="eastAsia"/>
          <w:sz w:val="36"/>
          <w:szCs w:val="36"/>
          <w:lang w:eastAsia="zh-TW"/>
        </w:rPr>
        <w:t>參賽者</w:t>
      </w:r>
      <w:r w:rsidR="00A35CC5" w:rsidRPr="00332346">
        <w:rPr>
          <w:rFonts w:ascii="標楷體" w:eastAsia="標楷體" w:hAnsi="標楷體"/>
          <w:sz w:val="36"/>
          <w:szCs w:val="36"/>
          <w:lang w:eastAsia="zh-TW"/>
        </w:rPr>
        <w:t>推薦表</w:t>
      </w:r>
    </w:p>
    <w:bookmarkEnd w:id="6"/>
    <w:p w14:paraId="559FDE50" w14:textId="77777777" w:rsidR="00A35CC5" w:rsidRPr="00332346" w:rsidRDefault="00A35CC5" w:rsidP="00A35CC5">
      <w:pPr>
        <w:spacing w:beforeLines="100" w:before="240"/>
        <w:rPr>
          <w:rFonts w:ascii="標楷體" w:eastAsia="標楷體" w:hAnsi="標楷體"/>
          <w:sz w:val="24"/>
          <w:szCs w:val="24"/>
          <w:lang w:eastAsia="zh-TW"/>
        </w:rPr>
      </w:pPr>
      <w:r w:rsidRPr="00332346">
        <w:rPr>
          <w:rFonts w:ascii="標楷體" w:eastAsia="標楷體" w:hAnsi="標楷體"/>
          <w:sz w:val="24"/>
          <w:szCs w:val="24"/>
          <w:lang w:eastAsia="zh-TW"/>
        </w:rPr>
        <w:t>請由推薦人填寫以下資料，並親筆簽名，</w:t>
      </w:r>
      <w:r w:rsidRPr="0033234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332346">
        <w:rPr>
          <w:rFonts w:ascii="標楷體" w:eastAsia="標楷體" w:hAnsi="標楷體"/>
          <w:sz w:val="24"/>
          <w:szCs w:val="24"/>
          <w:lang w:eastAsia="zh-TW"/>
        </w:rPr>
        <w:t>作為參賽者報名本活動之推薦依據。</w:t>
      </w:r>
    </w:p>
    <w:tbl>
      <w:tblPr>
        <w:tblStyle w:val="aff2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32346" w:rsidRPr="00332346" w14:paraId="0A91CB7C" w14:textId="77777777" w:rsidTr="00112273">
        <w:trPr>
          <w:trHeight w:hRule="exact" w:val="1234"/>
        </w:trPr>
        <w:tc>
          <w:tcPr>
            <w:tcW w:w="10207" w:type="dxa"/>
            <w:vAlign w:val="center"/>
          </w:tcPr>
          <w:p w14:paraId="712098C6" w14:textId="7777777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32346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  <w:r w:rsidRPr="003323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332346" w:rsidRPr="00332346" w14:paraId="7EB36F47" w14:textId="77777777" w:rsidTr="00112273">
        <w:trPr>
          <w:trHeight w:hRule="exact" w:val="851"/>
        </w:trPr>
        <w:tc>
          <w:tcPr>
            <w:tcW w:w="10207" w:type="dxa"/>
            <w:vAlign w:val="center"/>
          </w:tcPr>
          <w:p w14:paraId="163808B9" w14:textId="4E6ABDF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323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推薦人牧區：  □以賽亞  □約書亞  □保羅  □基甸  □</w:t>
            </w:r>
            <w:r w:rsidR="00112273" w:rsidRPr="003323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提摩太  □無</w:t>
            </w:r>
          </w:p>
        </w:tc>
      </w:tr>
      <w:tr w:rsidR="00332346" w:rsidRPr="00332346" w14:paraId="3B5D148A" w14:textId="77777777" w:rsidTr="00112273">
        <w:trPr>
          <w:trHeight w:hRule="exact" w:val="1263"/>
        </w:trPr>
        <w:tc>
          <w:tcPr>
            <w:tcW w:w="10207" w:type="dxa"/>
            <w:vAlign w:val="center"/>
          </w:tcPr>
          <w:p w14:paraId="44C10156" w14:textId="7777777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32346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推薦人與參賽者關係</w:t>
            </w:r>
            <w:r w:rsidRPr="0033234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332346" w:rsidRPr="00332346" w14:paraId="6779AB68" w14:textId="77777777" w:rsidTr="00112273">
        <w:trPr>
          <w:trHeight w:hRule="exact" w:val="3070"/>
        </w:trPr>
        <w:tc>
          <w:tcPr>
            <w:tcW w:w="10207" w:type="dxa"/>
          </w:tcPr>
          <w:p w14:paraId="7CE9B2DE" w14:textId="7777777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32346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推薦理由（可簡述參賽者特質、表現等）</w:t>
            </w:r>
          </w:p>
          <w:p w14:paraId="2C7FEC74" w14:textId="7777777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29EF715" w14:textId="77777777" w:rsidR="00A35CC5" w:rsidRPr="00332346" w:rsidRDefault="00A35CC5" w:rsidP="005F69B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332346" w:rsidRPr="00332346" w14:paraId="55516911" w14:textId="77777777" w:rsidTr="00112273">
        <w:trPr>
          <w:trHeight w:val="2243"/>
        </w:trPr>
        <w:tc>
          <w:tcPr>
            <w:tcW w:w="10207" w:type="dxa"/>
            <w:vAlign w:val="center"/>
          </w:tcPr>
          <w:p w14:paraId="41B19943" w14:textId="77777777" w:rsidR="00A35CC5" w:rsidRPr="00332346" w:rsidRDefault="00A35CC5" w:rsidP="00ED1AF1">
            <w:pPr>
              <w:ind w:firstLineChars="896" w:firstLine="286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32346">
              <w:rPr>
                <w:rFonts w:ascii="標楷體" w:eastAsia="標楷體" w:hAnsi="標楷體"/>
                <w:sz w:val="32"/>
                <w:szCs w:val="32"/>
              </w:rPr>
              <w:t>推薦人簽名（親筆）</w:t>
            </w:r>
          </w:p>
        </w:tc>
      </w:tr>
    </w:tbl>
    <w:p w14:paraId="59BF4982" w14:textId="77777777" w:rsidR="00A35CC5" w:rsidRPr="00332346" w:rsidRDefault="00A35CC5" w:rsidP="00A35CC5">
      <w:pPr>
        <w:jc w:val="center"/>
        <w:rPr>
          <w:rFonts w:ascii="標楷體" w:eastAsia="標楷體" w:hAnsi="標楷體"/>
        </w:rPr>
      </w:pPr>
    </w:p>
    <w:p w14:paraId="2F38A730" w14:textId="57E07A43" w:rsidR="00A35CC5" w:rsidRPr="00332346" w:rsidRDefault="00A35CC5" w:rsidP="00A35CC5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</w:rPr>
        <w:br/>
      </w:r>
      <w:r w:rsidRPr="00332346">
        <w:rPr>
          <w:rFonts w:ascii="標楷體" w:eastAsia="標楷體" w:hAnsi="標楷體"/>
          <w:sz w:val="28"/>
          <w:szCs w:val="28"/>
          <w:lang w:eastAsia="zh-TW"/>
        </w:rPr>
        <w:t>推薦日期：______ 年 ______ 月 ______ 日</w:t>
      </w:r>
    </w:p>
    <w:p w14:paraId="2B72B980" w14:textId="77777777" w:rsidR="00A35CC5" w:rsidRPr="00332346" w:rsidRDefault="00A35CC5" w:rsidP="00A35CC5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lang w:eastAsia="zh-TW"/>
        </w:rPr>
      </w:pPr>
    </w:p>
    <w:p w14:paraId="6274DA9E" w14:textId="77777777" w:rsidR="00942C87" w:rsidRPr="00332346" w:rsidRDefault="00942C87" w:rsidP="00942C87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332346">
        <w:rPr>
          <w:rFonts w:ascii="標楷體" w:eastAsia="標楷體" w:hAnsi="標楷體" w:hint="eastAsia"/>
          <w:b/>
          <w:sz w:val="32"/>
          <w:szCs w:val="20"/>
          <w:lang w:eastAsia="zh-TW"/>
        </w:rPr>
        <w:lastRenderedPageBreak/>
        <w:t>台灣基督長老教會</w:t>
      </w:r>
      <w:bookmarkStart w:id="8" w:name="_Hlk201566497"/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富強教會設教</w:t>
      </w:r>
      <w:bookmarkStart w:id="9" w:name="_Hlk201566606"/>
      <w:r w:rsidRPr="00332346">
        <w:rPr>
          <w:rFonts w:ascii="標楷體" w:eastAsia="標楷體" w:hAnsi="標楷體" w:cs="Times New Roman"/>
          <w:b/>
          <w:sz w:val="32"/>
          <w:szCs w:val="20"/>
          <w:lang w:eastAsia="zh-TW"/>
        </w:rPr>
        <w:t>50</w:t>
      </w:r>
      <w:r w:rsidRPr="00332346">
        <w:rPr>
          <w:rFonts w:ascii="標楷體" w:eastAsia="標楷體" w:hAnsi="標楷體"/>
          <w:b/>
          <w:sz w:val="32"/>
          <w:szCs w:val="20"/>
          <w:lang w:eastAsia="zh-TW"/>
        </w:rPr>
        <w:t>禧年讚美詩歌譜曲競賽</w:t>
      </w:r>
      <w:bookmarkEnd w:id="8"/>
      <w:bookmarkEnd w:id="9"/>
    </w:p>
    <w:p w14:paraId="796BF768" w14:textId="77777777" w:rsidR="00ED1AF1" w:rsidRPr="00332346" w:rsidRDefault="00942C87" w:rsidP="00ED1AF1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332346">
        <w:rPr>
          <w:rFonts w:ascii="標楷體" w:eastAsia="標楷體" w:hAnsi="標楷體" w:hint="eastAsia"/>
          <w:sz w:val="40"/>
          <w:szCs w:val="40"/>
          <w:lang w:eastAsia="zh-TW"/>
        </w:rPr>
        <w:t>切結書</w:t>
      </w:r>
      <w:r w:rsidRPr="00332346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63E8C" wp14:editId="007A5C33">
                <wp:simplePos x="0" y="0"/>
                <wp:positionH relativeFrom="column">
                  <wp:posOffset>5535930</wp:posOffset>
                </wp:positionH>
                <wp:positionV relativeFrom="paragraph">
                  <wp:posOffset>-621030</wp:posOffset>
                </wp:positionV>
                <wp:extent cx="803910" cy="308610"/>
                <wp:effectExtent l="0" t="0" r="15240" b="15240"/>
                <wp:wrapNone/>
                <wp:docPr id="198671901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6CE0F" w14:textId="52E9303B" w:rsidR="00942C87" w:rsidRPr="00D740C1" w:rsidRDefault="00942C87" w:rsidP="00942C87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0C1"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eastAsia="新細明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3E8C" id="_x0000_s1029" style="position:absolute;left:0;text-align:left;margin-left:435.9pt;margin-top:-48.9pt;width:63.3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" fillcolor="window" strokecolor="window">
                <v:textbox>
                  <w:txbxContent>
                    <w:p w14:paraId="0AE6CE0F" w14:textId="52E9303B" w:rsidR="00942C87" w:rsidRPr="00D740C1" w:rsidRDefault="00942C87" w:rsidP="00942C87">
                      <w:pPr>
                        <w:jc w:val="center"/>
                        <w:rPr>
                          <w:rFonts w:eastAsia="新細明體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0C1"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eastAsia="新細明體" w:hint="eastAsia"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3B948FE" w14:textId="77777777" w:rsidR="00ED1AF1" w:rsidRPr="00332346" w:rsidRDefault="00ED1AF1" w:rsidP="00ED1AF1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14:paraId="285CC9E8" w14:textId="3DFF3C4E" w:rsidR="00ED1AF1" w:rsidRPr="00332346" w:rsidRDefault="00ED1AF1" w:rsidP="00ED1AF1">
      <w:pPr>
        <w:overflowPunct w:val="0"/>
        <w:spacing w:line="360" w:lineRule="auto"/>
        <w:jc w:val="both"/>
        <w:rPr>
          <w:rFonts w:ascii="標楷體" w:eastAsia="標楷體" w:hAnsi="標楷體"/>
          <w:sz w:val="28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>本人</w:t>
      </w:r>
      <w:r w:rsidRPr="00332346">
        <w:rPr>
          <w:rFonts w:ascii="標楷體" w:eastAsia="標楷體" w:hAnsi="標楷體" w:hint="eastAsia"/>
          <w:sz w:val="28"/>
          <w:szCs w:val="24"/>
          <w:u w:val="single"/>
          <w:lang w:eastAsia="zh-TW"/>
        </w:rPr>
        <w:t xml:space="preserve">               </w:t>
      </w:r>
      <w:r w:rsidR="00942C87" w:rsidRPr="00332346">
        <w:rPr>
          <w:rFonts w:ascii="標楷體" w:eastAsia="標楷體" w:hAnsi="標楷體"/>
          <w:sz w:val="28"/>
          <w:szCs w:val="24"/>
          <w:lang w:eastAsia="zh-TW"/>
        </w:rPr>
        <w:t>參加「</w:t>
      </w:r>
      <w:r w:rsidRPr="00332346">
        <w:rPr>
          <w:rFonts w:ascii="標楷體" w:eastAsia="標楷體" w:hAnsi="標楷體" w:hint="eastAsia"/>
          <w:sz w:val="28"/>
          <w:szCs w:val="24"/>
          <w:lang w:eastAsia="zh-TW"/>
        </w:rPr>
        <w:t>富強教會設教50禧年讚美詩歌譜曲競賽</w:t>
      </w:r>
      <w:r w:rsidR="00942C87" w:rsidRPr="00332346">
        <w:rPr>
          <w:rFonts w:ascii="標楷體" w:eastAsia="標楷體" w:hAnsi="標楷體"/>
          <w:sz w:val="28"/>
          <w:szCs w:val="24"/>
          <w:lang w:eastAsia="zh-TW"/>
        </w:rPr>
        <w:t>」（下稱本活動），切結參賽作品（下稱本案作品）內容絕無抄襲或違反本活動規定之處，若有涉及侵害第三人智慧財產權等之訴訟或仲裁，立切結書人願負完全之責任，並取消獲選資格，且退還所有與本案作品有關之著作權授權金。</w:t>
      </w:r>
    </w:p>
    <w:p w14:paraId="75F71121" w14:textId="6BFEC873" w:rsidR="00ED1AF1" w:rsidRPr="00332346" w:rsidRDefault="00942C87" w:rsidP="00ED1AF1">
      <w:pPr>
        <w:adjustRightInd w:val="0"/>
        <w:snapToGrid w:val="0"/>
        <w:spacing w:after="0" w:line="360" w:lineRule="auto"/>
        <w:rPr>
          <w:rFonts w:ascii="標楷體" w:eastAsia="標楷體" w:hAnsi="標楷體"/>
          <w:sz w:val="28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br/>
        <w:t>特立此切結書為憑</w:t>
      </w:r>
    </w:p>
    <w:p w14:paraId="549DE8B4" w14:textId="5368C915" w:rsidR="00942C87" w:rsidRPr="00332346" w:rsidRDefault="00942C87" w:rsidP="00ED1AF1">
      <w:pPr>
        <w:adjustRightInd w:val="0"/>
        <w:snapToGrid w:val="0"/>
        <w:spacing w:beforeLines="50" w:before="120" w:line="360" w:lineRule="auto"/>
        <w:rPr>
          <w:rFonts w:ascii="標楷體" w:eastAsia="標楷體" w:hAnsi="標楷體"/>
          <w:sz w:val="28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br/>
      </w:r>
      <w:r w:rsidRPr="00332346">
        <w:rPr>
          <w:rFonts w:ascii="標楷體" w:eastAsia="標楷體" w:hAnsi="標楷體"/>
          <w:sz w:val="28"/>
          <w:szCs w:val="28"/>
          <w:lang w:eastAsia="zh-TW"/>
        </w:rPr>
        <w:t>此致</w:t>
      </w:r>
      <w:r w:rsidRPr="00332346">
        <w:rPr>
          <w:rFonts w:ascii="標楷體" w:eastAsia="標楷體" w:hAnsi="標楷體"/>
          <w:sz w:val="28"/>
          <w:szCs w:val="28"/>
          <w:lang w:eastAsia="zh-TW"/>
        </w:rPr>
        <w:br/>
      </w:r>
      <w:r w:rsidR="00ED1AF1" w:rsidRPr="00332346">
        <w:rPr>
          <w:rFonts w:ascii="標楷體" w:eastAsia="標楷體" w:hAnsi="標楷體" w:hint="eastAsia"/>
          <w:b/>
          <w:sz w:val="28"/>
          <w:szCs w:val="28"/>
          <w:lang w:eastAsia="zh-TW"/>
        </w:rPr>
        <w:t>台灣基督長老教會</w:t>
      </w:r>
      <w:r w:rsidR="00ED1AF1" w:rsidRPr="00332346">
        <w:rPr>
          <w:rFonts w:ascii="標楷體" w:eastAsia="標楷體" w:hAnsi="標楷體"/>
          <w:b/>
          <w:sz w:val="28"/>
          <w:szCs w:val="28"/>
          <w:lang w:eastAsia="zh-TW"/>
        </w:rPr>
        <w:t>富強教會</w:t>
      </w:r>
      <w:r w:rsidRPr="00332346">
        <w:rPr>
          <w:rFonts w:ascii="標楷體" w:eastAsia="標楷體" w:hAnsi="標楷體"/>
          <w:sz w:val="28"/>
          <w:szCs w:val="28"/>
          <w:lang w:eastAsia="zh-TW"/>
        </w:rPr>
        <w:br/>
      </w:r>
    </w:p>
    <w:p w14:paraId="39A1475F" w14:textId="77777777" w:rsidR="00ED1AF1" w:rsidRPr="00332346" w:rsidRDefault="00ED1AF1" w:rsidP="00ED1AF1">
      <w:pPr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立同意書人簽名：___________________</w:t>
      </w:r>
    </w:p>
    <w:p w14:paraId="7B3BCE77" w14:textId="77777777" w:rsidR="00ED1AF1" w:rsidRPr="00332346" w:rsidRDefault="00ED1AF1" w:rsidP="00ED1AF1">
      <w:pPr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身份證字號（或出生年月日）：___________________</w:t>
      </w:r>
    </w:p>
    <w:p w14:paraId="406CABF5" w14:textId="77777777" w:rsidR="00ED1AF1" w:rsidRPr="00332346" w:rsidRDefault="00ED1AF1" w:rsidP="00ED1AF1">
      <w:pPr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聯絡電話：___________________</w:t>
      </w:r>
    </w:p>
    <w:p w14:paraId="03EEC919" w14:textId="77777777" w:rsidR="00ED1AF1" w:rsidRPr="00332346" w:rsidRDefault="00ED1AF1" w:rsidP="00ED1AF1">
      <w:pPr>
        <w:rPr>
          <w:rFonts w:ascii="標楷體" w:eastAsia="標楷體" w:hAnsi="標楷體"/>
          <w:sz w:val="32"/>
          <w:szCs w:val="28"/>
          <w:lang w:eastAsia="zh-TW"/>
        </w:rPr>
      </w:pPr>
    </w:p>
    <w:p w14:paraId="3C7BBF01" w14:textId="77777777" w:rsidR="00ED1AF1" w:rsidRPr="00332346" w:rsidRDefault="00ED1AF1" w:rsidP="00ED1AF1">
      <w:pPr>
        <w:jc w:val="center"/>
        <w:rPr>
          <w:rFonts w:ascii="標楷體" w:eastAsia="標楷體" w:hAnsi="標楷體"/>
          <w:sz w:val="28"/>
          <w:szCs w:val="24"/>
          <w:lang w:eastAsia="zh-TW"/>
        </w:rPr>
      </w:pP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中華民國   </w:t>
      </w:r>
      <w:r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年 </w:t>
      </w:r>
      <w:r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 月 </w:t>
      </w:r>
      <w:r w:rsidRPr="00332346">
        <w:rPr>
          <w:rFonts w:ascii="標楷體" w:eastAsia="標楷體" w:hAnsi="標楷體" w:hint="eastAsia"/>
          <w:sz w:val="28"/>
          <w:szCs w:val="24"/>
          <w:lang w:eastAsia="zh-TW"/>
        </w:rPr>
        <w:t xml:space="preserve">  </w:t>
      </w:r>
      <w:r w:rsidRPr="00332346">
        <w:rPr>
          <w:rFonts w:ascii="標楷體" w:eastAsia="標楷體" w:hAnsi="標楷體"/>
          <w:sz w:val="28"/>
          <w:szCs w:val="24"/>
          <w:lang w:eastAsia="zh-TW"/>
        </w:rPr>
        <w:t xml:space="preserve">    日</w:t>
      </w:r>
    </w:p>
    <w:p w14:paraId="69C39134" w14:textId="7A3F55F7" w:rsidR="004871A5" w:rsidRPr="00332346" w:rsidRDefault="004871A5" w:rsidP="00A47662">
      <w:pPr>
        <w:pStyle w:val="1"/>
        <w:adjustRightInd w:val="0"/>
        <w:snapToGrid w:val="0"/>
        <w:spacing w:beforeLines="50" w:before="120" w:afterLines="50" w:after="120" w:line="300" w:lineRule="auto"/>
        <w:ind w:firstLineChars="600" w:firstLine="2162"/>
        <w:rPr>
          <w:rFonts w:ascii="標楷體" w:eastAsia="標楷體" w:hAnsi="標楷體"/>
          <w:color w:val="auto"/>
          <w:sz w:val="36"/>
          <w:szCs w:val="36"/>
          <w:lang w:eastAsia="zh-TW"/>
        </w:rPr>
      </w:pPr>
      <w:r w:rsidRPr="00332346">
        <w:rPr>
          <w:rFonts w:ascii="標楷體" w:eastAsia="標楷體" w:hAnsi="標楷體"/>
          <w:color w:val="auto"/>
          <w:sz w:val="36"/>
          <w:szCs w:val="36"/>
          <w:lang w:eastAsia="zh-TW"/>
        </w:rPr>
        <w:lastRenderedPageBreak/>
        <w:t>禧年的號角響起</w:t>
      </w:r>
      <w:r w:rsidRPr="00332346">
        <w:rPr>
          <w:rFonts w:ascii="標楷體" w:eastAsia="標楷體" w:hAnsi="標楷體"/>
          <w:color w:val="auto"/>
          <w:sz w:val="32"/>
          <w:szCs w:val="32"/>
          <w:lang w:eastAsia="zh-TW"/>
        </w:rPr>
        <w:t>（華語）</w:t>
      </w:r>
      <w:r w:rsidR="00A47662" w:rsidRPr="00332346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 xml:space="preserve">    </w:t>
      </w:r>
      <w:r w:rsidR="00A47662" w:rsidRPr="00332346">
        <w:rPr>
          <w:rFonts w:ascii="標楷體" w:eastAsia="標楷體" w:hAnsi="標楷體" w:hint="eastAsia"/>
          <w:color w:val="auto"/>
          <w:lang w:eastAsia="zh-TW"/>
        </w:rPr>
        <w:t xml:space="preserve"> 詞/李信儀</w:t>
      </w:r>
    </w:p>
    <w:p w14:paraId="0EA66D3B" w14:textId="796B6613" w:rsidR="004871A5" w:rsidRPr="00332346" w:rsidRDefault="004871A5" w:rsidP="00A47662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sz w:val="28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回首恩典的足跡 主的恩手不曾離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多少晨光與黑夜 是主同在的印記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軟弱中</w:t>
      </w:r>
      <w:r w:rsidR="00773B51">
        <w:rPr>
          <w:rFonts w:ascii="標楷體" w:eastAsia="標楷體" w:hAnsi="標楷體" w:hint="eastAsia"/>
          <w:sz w:val="32"/>
          <w:szCs w:val="28"/>
          <w:lang w:eastAsia="zh-TW"/>
        </w:rPr>
        <w:t>靠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主剛強 瓦器藏著</w:t>
      </w:r>
      <w:r w:rsidR="009808A7" w:rsidRPr="00332346">
        <w:rPr>
          <w:rFonts w:ascii="標楷體" w:eastAsia="標楷體" w:hAnsi="標楷體" w:hint="eastAsia"/>
          <w:sz w:val="32"/>
          <w:szCs w:val="28"/>
          <w:lang w:eastAsia="zh-TW"/>
        </w:rPr>
        <w:t>祢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能力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破碎中有</w:t>
      </w:r>
      <w:r w:rsidR="00773B51">
        <w:rPr>
          <w:rFonts w:ascii="標楷體" w:eastAsia="標楷體" w:hAnsi="標楷體" w:hint="eastAsia"/>
          <w:sz w:val="32"/>
          <w:szCs w:val="28"/>
          <w:lang w:eastAsia="zh-TW"/>
        </w:rPr>
        <w:t>主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平安 每滴眼淚稱珍惜</w:t>
      </w:r>
    </w:p>
    <w:p w14:paraId="21B93525" w14:textId="70D73E93" w:rsidR="004871A5" w:rsidRPr="00332346" w:rsidRDefault="004871A5" w:rsidP="00A47662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(Chorus)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禧年的號角響起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催促我 向主奔馳不放棄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激勵我 見證主愛不停息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禧年的號角響起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我要如鷹展翅上騰迎豐盛恩雨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同心合意傳承主使命直到地極</w:t>
      </w:r>
    </w:p>
    <w:p w14:paraId="2376B6A2" w14:textId="5F62A43F" w:rsidR="00A47662" w:rsidRPr="00332346" w:rsidRDefault="004871A5" w:rsidP="00A47662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(Bridge)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號角的聲音劃破天際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榮耀的樂章頌讚禧年的信息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被擄得釋放 貧窮得富足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 xml:space="preserve">傷心得醫治 </w:t>
      </w:r>
      <w:r w:rsidR="009808A7" w:rsidRPr="00332346">
        <w:rPr>
          <w:rFonts w:ascii="標楷體" w:eastAsia="標楷體" w:hAnsi="標楷體" w:hint="eastAsia"/>
          <w:sz w:val="32"/>
          <w:szCs w:val="28"/>
          <w:lang w:eastAsia="zh-TW"/>
        </w:rPr>
        <w:t>虧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損得恢復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萬民都要歸向祢</w:t>
      </w:r>
    </w:p>
    <w:p w14:paraId="7A190F7E" w14:textId="77777777" w:rsidR="00A47662" w:rsidRPr="00332346" w:rsidRDefault="00A47662">
      <w:pPr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br w:type="page"/>
      </w:r>
    </w:p>
    <w:p w14:paraId="3BF64648" w14:textId="77777777" w:rsidR="00F40B8C" w:rsidRPr="00332346" w:rsidRDefault="00F40B8C" w:rsidP="00C41FAC">
      <w:pPr>
        <w:pStyle w:val="1"/>
        <w:adjustRightInd w:val="0"/>
        <w:snapToGrid w:val="0"/>
        <w:spacing w:beforeLines="50" w:before="120" w:afterLines="50" w:after="120" w:line="300" w:lineRule="auto"/>
        <w:ind w:firstLineChars="118" w:firstLine="425"/>
        <w:jc w:val="center"/>
        <w:rPr>
          <w:rFonts w:ascii="標楷體" w:eastAsia="標楷體" w:hAnsi="標楷體"/>
          <w:color w:val="auto"/>
          <w:sz w:val="36"/>
          <w:szCs w:val="36"/>
          <w:lang w:eastAsia="zh-TW"/>
        </w:rPr>
        <w:sectPr w:rsidR="00F40B8C" w:rsidRPr="00332346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9BB179" w14:textId="6B2EBF02" w:rsidR="00A47662" w:rsidRPr="00332346" w:rsidRDefault="00A47662" w:rsidP="00C41FAC">
      <w:pPr>
        <w:pStyle w:val="1"/>
        <w:adjustRightInd w:val="0"/>
        <w:snapToGrid w:val="0"/>
        <w:spacing w:beforeLines="50" w:before="120" w:afterLines="50" w:after="120" w:line="300" w:lineRule="auto"/>
        <w:ind w:firstLineChars="118" w:firstLine="425"/>
        <w:jc w:val="center"/>
        <w:rPr>
          <w:rFonts w:ascii="標楷體" w:eastAsia="標楷體" w:hAnsi="標楷體"/>
          <w:color w:val="auto"/>
          <w:lang w:eastAsia="zh-TW"/>
        </w:rPr>
      </w:pPr>
      <w:r w:rsidRPr="00332346">
        <w:rPr>
          <w:rFonts w:ascii="標楷體" w:eastAsia="標楷體" w:hAnsi="標楷體"/>
          <w:color w:val="auto"/>
          <w:sz w:val="36"/>
          <w:szCs w:val="36"/>
          <w:lang w:eastAsia="zh-TW"/>
        </w:rPr>
        <w:lastRenderedPageBreak/>
        <w:t>根繼續</w:t>
      </w:r>
      <w:r w:rsidR="00C41FAC" w:rsidRPr="00332346">
        <w:rPr>
          <w:rFonts w:ascii="Times New Roman" w:eastAsia="標楷體" w:hAnsi="Times New Roman" w:cs="Times New Roman"/>
          <w:color w:val="auto"/>
          <w:lang w:eastAsia="zh-TW"/>
        </w:rPr>
        <w:t>thòaⁿ</w:t>
      </w:r>
      <w:r w:rsidR="00C41FAC" w:rsidRPr="00332346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湠</w:t>
      </w:r>
      <w:r w:rsidRPr="00332346">
        <w:rPr>
          <w:rFonts w:ascii="Times New Roman" w:eastAsia="標楷體" w:hAnsi="Times New Roman" w:cs="Times New Roman"/>
          <w:color w:val="auto"/>
          <w:lang w:eastAsia="zh-TW"/>
        </w:rPr>
        <w:t>chí</w:t>
      </w:r>
      <w:r w:rsidR="00AA4BCC" w:rsidRPr="00AA4BCC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籽</w:t>
      </w:r>
      <w:r w:rsidRPr="00332346">
        <w:rPr>
          <w:rFonts w:ascii="標楷體" w:eastAsia="標楷體" w:hAnsi="標楷體"/>
          <w:color w:val="auto"/>
          <w:sz w:val="36"/>
          <w:szCs w:val="36"/>
          <w:lang w:eastAsia="zh-TW"/>
        </w:rPr>
        <w:t>繼續</w:t>
      </w:r>
      <w:r w:rsidR="00C41FAC" w:rsidRPr="00332346">
        <w:rPr>
          <w:rFonts w:ascii="Times New Roman" w:eastAsia="標楷體" w:hAnsi="Times New Roman" w:cs="Times New Roman"/>
          <w:color w:val="auto"/>
          <w:lang w:eastAsia="zh-TW"/>
        </w:rPr>
        <w:t>iā</w:t>
      </w:r>
      <w:r w:rsidR="00C41FAC" w:rsidRPr="00332346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>掖</w:t>
      </w:r>
      <w:r w:rsidRPr="00332346">
        <w:rPr>
          <w:rFonts w:ascii="標楷體" w:eastAsia="標楷體" w:hAnsi="標楷體"/>
          <w:color w:val="auto"/>
          <w:sz w:val="32"/>
          <w:szCs w:val="32"/>
          <w:lang w:eastAsia="zh-TW"/>
        </w:rPr>
        <w:t>（台語）</w:t>
      </w:r>
      <w:r w:rsidRPr="00332346">
        <w:rPr>
          <w:rFonts w:ascii="標楷體" w:eastAsia="標楷體" w:hAnsi="標楷體" w:hint="eastAsia"/>
          <w:color w:val="auto"/>
          <w:sz w:val="36"/>
          <w:szCs w:val="36"/>
          <w:lang w:eastAsia="zh-TW"/>
        </w:rPr>
        <w:t xml:space="preserve">    </w:t>
      </w:r>
      <w:r w:rsidRPr="00332346">
        <w:rPr>
          <w:rFonts w:ascii="標楷體" w:eastAsia="標楷體" w:hAnsi="標楷體" w:hint="eastAsia"/>
          <w:color w:val="auto"/>
          <w:lang w:eastAsia="zh-TW"/>
        </w:rPr>
        <w:t>詞/李信儀</w:t>
      </w:r>
    </w:p>
    <w:p w14:paraId="12F45CBB" w14:textId="35B63549" w:rsidR="00A47662" w:rsidRPr="00332346" w:rsidRDefault="00A47662" w:rsidP="00A47662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一粒種</w:t>
      </w:r>
      <w:r w:rsidR="00773B51">
        <w:rPr>
          <w:rFonts w:ascii="標楷體" w:eastAsia="標楷體" w:hAnsi="標楷體" w:hint="eastAsia"/>
          <w:sz w:val="32"/>
          <w:szCs w:val="28"/>
          <w:lang w:eastAsia="zh-TW"/>
        </w:rPr>
        <w:t>籽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掖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佇田野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風吹日曬雨水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澆灌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日出月圓唱信心的歌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聖神潤土互伊勇健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春夏秋冬上帝看顧引導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福音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佇遮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結果</w:t>
      </w:r>
      <w:r w:rsidR="00773B51">
        <w:rPr>
          <w:rFonts w:ascii="標楷體" w:eastAsia="標楷體" w:hAnsi="標楷體" w:hint="eastAsia"/>
          <w:sz w:val="32"/>
          <w:szCs w:val="28"/>
          <w:lang w:eastAsia="zh-TW"/>
        </w:rPr>
        <w:t>子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滿滿</w:t>
      </w:r>
    </w:p>
    <w:p w14:paraId="43962975" w14:textId="745A5EAF" w:rsidR="00A47662" w:rsidRPr="00332346" w:rsidRDefault="00A47662" w:rsidP="00A47662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sz w:val="32"/>
          <w:szCs w:val="28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(Chorus)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阮心大歡喜出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謳咾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的歌聲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主恩典如甘露賜福攏無息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敬畏上帝的根要繼續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湠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年年開花結</w:t>
      </w:r>
      <w:r w:rsidR="00C41FAC" w:rsidRPr="00332346">
        <w:rPr>
          <w:rFonts w:ascii="標楷體" w:eastAsia="標楷體" w:hAnsi="標楷體" w:hint="eastAsia"/>
          <w:sz w:val="32"/>
          <w:szCs w:val="28"/>
          <w:lang w:eastAsia="zh-TW"/>
        </w:rPr>
        <w:t>實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展新頁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</w:r>
      <w:r w:rsidR="00512554" w:rsidRPr="0033234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jû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如鷹展翅為主做工心</w:t>
      </w:r>
      <w:r w:rsidR="00AB6172" w:rsidRPr="0033234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khuìnn-ua̍h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快活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願上帝祢的榮耀遍滿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願阮所</w:t>
      </w:r>
      <w:r w:rsidR="00AB6172" w:rsidRPr="00332346">
        <w:rPr>
          <w:rFonts w:ascii="標楷體" w:eastAsia="標楷體" w:hAnsi="標楷體" w:hint="eastAsia"/>
          <w:sz w:val="32"/>
          <w:szCs w:val="28"/>
          <w:lang w:eastAsia="zh-TW"/>
        </w:rPr>
        <w:t>行祢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同在帶領</w:t>
      </w:r>
    </w:p>
    <w:p w14:paraId="672B1ADA" w14:textId="438F1369" w:rsidR="00A33272" w:rsidRPr="00332346" w:rsidRDefault="00A47662" w:rsidP="00A35CC5">
      <w:pPr>
        <w:adjustRightInd w:val="0"/>
        <w:snapToGrid w:val="0"/>
        <w:spacing w:beforeLines="100" w:before="240"/>
        <w:ind w:leftChars="965" w:left="2124" w:hanging="1"/>
        <w:rPr>
          <w:rFonts w:ascii="標楷體" w:eastAsia="標楷體" w:hAnsi="標楷體"/>
          <w:lang w:eastAsia="zh-TW"/>
        </w:rPr>
      </w:pPr>
      <w:r w:rsidRPr="00332346">
        <w:rPr>
          <w:rFonts w:ascii="標楷體" w:eastAsia="標楷體" w:hAnsi="標楷體"/>
          <w:sz w:val="32"/>
          <w:szCs w:val="28"/>
          <w:lang w:eastAsia="zh-TW"/>
        </w:rPr>
        <w:t>阮心大歡喜吟感謝的詩歌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上帝真理的光永遠攏袂熄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彼此相</w:t>
      </w:r>
      <w:r w:rsidR="00AB6172" w:rsidRPr="00332346">
        <w:rPr>
          <w:rFonts w:ascii="標楷體" w:eastAsia="標楷體" w:hAnsi="標楷體" w:hint="eastAsia"/>
          <w:sz w:val="32"/>
          <w:szCs w:val="28"/>
          <w:lang w:eastAsia="zh-TW"/>
        </w:rPr>
        <w:t>疼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的</w:t>
      </w:r>
      <w:r w:rsidR="00773B51">
        <w:rPr>
          <w:rFonts w:ascii="標楷體" w:eastAsia="標楷體" w:hAnsi="標楷體" w:hint="eastAsia"/>
          <w:sz w:val="32"/>
          <w:szCs w:val="28"/>
          <w:lang w:eastAsia="zh-TW"/>
        </w:rPr>
        <w:t>籽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t>要繼續</w:t>
      </w:r>
      <w:r w:rsidR="00AB6172" w:rsidRPr="00332346">
        <w:rPr>
          <w:rFonts w:ascii="標楷體" w:eastAsia="標楷體" w:hAnsi="標楷體" w:hint="eastAsia"/>
          <w:sz w:val="32"/>
          <w:szCs w:val="28"/>
          <w:lang w:eastAsia="zh-TW"/>
        </w:rPr>
        <w:t>掖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時時見證主愛深長闊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傳承使命代代堅信無搖</w:t>
      </w:r>
      <w:r w:rsidR="00AB6172" w:rsidRPr="00332346">
        <w:rPr>
          <w:rFonts w:ascii="標楷體" w:eastAsia="標楷體" w:hAnsi="標楷體" w:hint="eastAsia"/>
          <w:sz w:val="32"/>
          <w:szCs w:val="28"/>
          <w:lang w:eastAsia="zh-TW"/>
        </w:rPr>
        <w:t>挫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願上帝祢的旨意得成</w:t>
      </w:r>
      <w:r w:rsidRPr="00332346">
        <w:rPr>
          <w:rFonts w:ascii="標楷體" w:eastAsia="標楷體" w:hAnsi="標楷體"/>
          <w:sz w:val="32"/>
          <w:szCs w:val="28"/>
          <w:lang w:eastAsia="zh-TW"/>
        </w:rPr>
        <w:br/>
        <w:t>願阮所做榮光主聖名</w:t>
      </w:r>
    </w:p>
    <w:sectPr w:rsidR="00A33272" w:rsidRPr="00332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1E29" w14:textId="77777777" w:rsidR="00C2125B" w:rsidRDefault="00C2125B" w:rsidP="00484109">
      <w:pPr>
        <w:spacing w:after="0" w:line="240" w:lineRule="auto"/>
      </w:pPr>
      <w:r>
        <w:separator/>
      </w:r>
    </w:p>
  </w:endnote>
  <w:endnote w:type="continuationSeparator" w:id="0">
    <w:p w14:paraId="1A374203" w14:textId="77777777" w:rsidR="00C2125B" w:rsidRDefault="00C2125B" w:rsidP="0048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285804"/>
      <w:docPartObj>
        <w:docPartGallery w:val="Page Numbers (Bottom of Page)"/>
        <w:docPartUnique/>
      </w:docPartObj>
    </w:sdtPr>
    <w:sdtContent>
      <w:p w14:paraId="4E0F6865" w14:textId="70466DAF" w:rsidR="00F179EF" w:rsidRDefault="00F179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85A18C9" w14:textId="77777777" w:rsidR="00F179EF" w:rsidRDefault="00F179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8C15" w14:textId="77777777" w:rsidR="00C2125B" w:rsidRDefault="00C2125B" w:rsidP="00484109">
      <w:pPr>
        <w:spacing w:after="0" w:line="240" w:lineRule="auto"/>
      </w:pPr>
      <w:r>
        <w:separator/>
      </w:r>
    </w:p>
  </w:footnote>
  <w:footnote w:type="continuationSeparator" w:id="0">
    <w:p w14:paraId="14A2235D" w14:textId="77777777" w:rsidR="00C2125B" w:rsidRDefault="00C2125B" w:rsidP="0048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E67210"/>
    <w:multiLevelType w:val="hybridMultilevel"/>
    <w:tmpl w:val="F2A6513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07FAE"/>
    <w:multiLevelType w:val="hybridMultilevel"/>
    <w:tmpl w:val="52A26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B1259"/>
    <w:multiLevelType w:val="hybridMultilevel"/>
    <w:tmpl w:val="A12C8F84"/>
    <w:lvl w:ilvl="0" w:tplc="9A343B8A">
      <w:start w:val="4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66C82"/>
    <w:multiLevelType w:val="hybridMultilevel"/>
    <w:tmpl w:val="FC642406"/>
    <w:lvl w:ilvl="0" w:tplc="C2605442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B81334"/>
    <w:multiLevelType w:val="hybridMultilevel"/>
    <w:tmpl w:val="620CDCA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C0B61"/>
    <w:multiLevelType w:val="hybridMultilevel"/>
    <w:tmpl w:val="49A01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3248E"/>
    <w:multiLevelType w:val="hybridMultilevel"/>
    <w:tmpl w:val="9BF47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9005A9"/>
    <w:multiLevelType w:val="hybridMultilevel"/>
    <w:tmpl w:val="49A012D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5071887">
    <w:abstractNumId w:val="8"/>
  </w:num>
  <w:num w:numId="2" w16cid:durableId="234362075">
    <w:abstractNumId w:val="6"/>
  </w:num>
  <w:num w:numId="3" w16cid:durableId="989554161">
    <w:abstractNumId w:val="5"/>
  </w:num>
  <w:num w:numId="4" w16cid:durableId="1991395823">
    <w:abstractNumId w:val="4"/>
  </w:num>
  <w:num w:numId="5" w16cid:durableId="123234514">
    <w:abstractNumId w:val="7"/>
  </w:num>
  <w:num w:numId="6" w16cid:durableId="1047410629">
    <w:abstractNumId w:val="3"/>
  </w:num>
  <w:num w:numId="7" w16cid:durableId="1060052975">
    <w:abstractNumId w:val="2"/>
  </w:num>
  <w:num w:numId="8" w16cid:durableId="113983025">
    <w:abstractNumId w:val="1"/>
  </w:num>
  <w:num w:numId="9" w16cid:durableId="794443626">
    <w:abstractNumId w:val="0"/>
  </w:num>
  <w:num w:numId="10" w16cid:durableId="1753311491">
    <w:abstractNumId w:val="14"/>
  </w:num>
  <w:num w:numId="11" w16cid:durableId="246693497">
    <w:abstractNumId w:val="12"/>
  </w:num>
  <w:num w:numId="12" w16cid:durableId="2024093548">
    <w:abstractNumId w:val="13"/>
  </w:num>
  <w:num w:numId="13" w16cid:durableId="250433253">
    <w:abstractNumId w:val="9"/>
  </w:num>
  <w:num w:numId="14" w16cid:durableId="234246394">
    <w:abstractNumId w:val="15"/>
  </w:num>
  <w:num w:numId="15" w16cid:durableId="274753310">
    <w:abstractNumId w:val="10"/>
  </w:num>
  <w:num w:numId="16" w16cid:durableId="1621762877">
    <w:abstractNumId w:val="16"/>
  </w:num>
  <w:num w:numId="17" w16cid:durableId="1447507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0CF"/>
    <w:rsid w:val="0006063C"/>
    <w:rsid w:val="00112273"/>
    <w:rsid w:val="0015074B"/>
    <w:rsid w:val="00240361"/>
    <w:rsid w:val="00265C75"/>
    <w:rsid w:val="0029639D"/>
    <w:rsid w:val="002D126D"/>
    <w:rsid w:val="002D338C"/>
    <w:rsid w:val="00326F90"/>
    <w:rsid w:val="00332346"/>
    <w:rsid w:val="004657D9"/>
    <w:rsid w:val="00475637"/>
    <w:rsid w:val="00476234"/>
    <w:rsid w:val="00484109"/>
    <w:rsid w:val="0048469A"/>
    <w:rsid w:val="004871A5"/>
    <w:rsid w:val="004B36DC"/>
    <w:rsid w:val="00512554"/>
    <w:rsid w:val="00512D17"/>
    <w:rsid w:val="005E582F"/>
    <w:rsid w:val="006A47F3"/>
    <w:rsid w:val="006B11ED"/>
    <w:rsid w:val="006D3BF4"/>
    <w:rsid w:val="00773B51"/>
    <w:rsid w:val="007B5C48"/>
    <w:rsid w:val="008811EC"/>
    <w:rsid w:val="008C15F8"/>
    <w:rsid w:val="00942C87"/>
    <w:rsid w:val="009808A7"/>
    <w:rsid w:val="00A33272"/>
    <w:rsid w:val="00A35CC5"/>
    <w:rsid w:val="00A47662"/>
    <w:rsid w:val="00AA1D8D"/>
    <w:rsid w:val="00AA4BCC"/>
    <w:rsid w:val="00AB6172"/>
    <w:rsid w:val="00B47730"/>
    <w:rsid w:val="00C2125B"/>
    <w:rsid w:val="00C41847"/>
    <w:rsid w:val="00C41FAC"/>
    <w:rsid w:val="00CB0664"/>
    <w:rsid w:val="00D018AA"/>
    <w:rsid w:val="00D740C1"/>
    <w:rsid w:val="00D84E08"/>
    <w:rsid w:val="00DC7EFC"/>
    <w:rsid w:val="00E609CB"/>
    <w:rsid w:val="00ED1AF1"/>
    <w:rsid w:val="00EF2FE3"/>
    <w:rsid w:val="00EF5107"/>
    <w:rsid w:val="00F15BA1"/>
    <w:rsid w:val="00F179EF"/>
    <w:rsid w:val="00F40B8C"/>
    <w:rsid w:val="00F41127"/>
    <w:rsid w:val="00F83773"/>
    <w:rsid w:val="00FC693F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84A8D2"/>
  <w14:defaultImageDpi w14:val="330"/>
  <w15:docId w15:val="{BB7BE373-AA35-4C69-B836-6F5E99C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484109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4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94fff36848ff3e61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王慧琪</cp:lastModifiedBy>
  <cp:revision>20</cp:revision>
  <dcterms:created xsi:type="dcterms:W3CDTF">2025-06-11T04:27:00Z</dcterms:created>
  <dcterms:modified xsi:type="dcterms:W3CDTF">2025-06-26T06:24:00Z</dcterms:modified>
  <cp:category/>
</cp:coreProperties>
</file>